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452F7" w14:textId="77777777" w:rsidR="004F4FF2" w:rsidRPr="00A553C3" w:rsidRDefault="00000000">
      <w:pPr>
        <w:pStyle w:val="Title"/>
        <w:rPr>
          <w:rFonts w:ascii="Times New Roman" w:hAnsi="Times New Roman" w:cs="Times New Roman"/>
          <w:b/>
          <w:bCs/>
          <w:color w:val="000000" w:themeColor="text1"/>
          <w:sz w:val="36"/>
          <w:szCs w:val="36"/>
        </w:rPr>
      </w:pPr>
      <w:r w:rsidRPr="00A553C3">
        <w:rPr>
          <w:rFonts w:ascii="Times New Roman" w:hAnsi="Times New Roman" w:cs="Times New Roman"/>
          <w:b/>
          <w:bCs/>
          <w:color w:val="000000" w:themeColor="text1"/>
          <w:sz w:val="36"/>
          <w:szCs w:val="36"/>
        </w:rPr>
        <w:t>Gardenia Fruit (Zhi Zi; Fructus Gardeniae): Uses, Benefits, Dosage, Safety and TCM Perspective</w:t>
      </w:r>
    </w:p>
    <w:p w14:paraId="7C0FAC49" w14:textId="77777777" w:rsidR="004F4FF2" w:rsidRPr="00F17F53" w:rsidRDefault="00000000">
      <w:pPr>
        <w:pStyle w:val="Heading1"/>
        <w:rPr>
          <w:rFonts w:ascii="Times New Roman" w:hAnsi="Times New Roman" w:cs="Times New Roman"/>
          <w:color w:val="000000" w:themeColor="text1"/>
        </w:rPr>
      </w:pPr>
      <w:r w:rsidRPr="00F17F53">
        <w:rPr>
          <w:rFonts w:ascii="Times New Roman" w:hAnsi="Times New Roman" w:cs="Times New Roman"/>
          <w:color w:val="000000" w:themeColor="text1"/>
        </w:rPr>
        <w:t>What it is</w:t>
      </w:r>
    </w:p>
    <w:p w14:paraId="00517591" w14:textId="12484901" w:rsidR="004F4FF2" w:rsidRPr="00F17F53" w:rsidRDefault="00000000">
      <w:pPr>
        <w:spacing w:after="120"/>
        <w:rPr>
          <w:rFonts w:ascii="Times New Roman" w:hAnsi="Times New Roman" w:cs="Times New Roman"/>
          <w:color w:val="000000" w:themeColor="text1"/>
        </w:rPr>
      </w:pPr>
      <w:r w:rsidRPr="00F17F53">
        <w:rPr>
          <w:rFonts w:ascii="Times New Roman" w:hAnsi="Times New Roman" w:cs="Times New Roman"/>
          <w:color w:val="000000" w:themeColor="text1"/>
        </w:rPr>
        <w:t>Gardenia fruit, Zhi Zi (</w:t>
      </w:r>
      <w:r w:rsidRPr="00F17F53">
        <w:rPr>
          <w:rFonts w:ascii="Microsoft YaHei" w:eastAsia="Microsoft YaHei" w:hAnsi="Microsoft YaHei" w:cs="Microsoft YaHei" w:hint="eastAsia"/>
          <w:color w:val="000000" w:themeColor="text1"/>
        </w:rPr>
        <w:t>栀</w:t>
      </w:r>
      <w:r w:rsidRPr="00F17F53">
        <w:rPr>
          <w:rFonts w:ascii="Times New Roman" w:hAnsi="Times New Roman" w:cs="Times New Roman"/>
          <w:color w:val="000000" w:themeColor="text1"/>
        </w:rPr>
        <w:t>子</w:t>
      </w:r>
      <w:r w:rsidRPr="00F17F53">
        <w:rPr>
          <w:rFonts w:ascii="Times New Roman" w:hAnsi="Times New Roman" w:cs="Times New Roman"/>
          <w:color w:val="000000" w:themeColor="text1"/>
        </w:rPr>
        <w:t>), is the dried ripe fruit of Gardenia jasminoides Ellis (Rubiaceae). In TCM it is categorized as an herb that Clears Heat and Drains Fire. It clears Heat from the Heart, Lung, Liver and San Jiao, resolves Damp‑Heat, cools the blood, and alleviates irritability and restlessness. Clinically it is used for febrile agitation, Damp‑Heat jaundice, painful urinary dysfunction, epistaxis or hematuria due to Heat in the blood, and swelling or trauma (internal or external use). [1</w:t>
      </w:r>
      <w:r w:rsidR="00A553C3">
        <w:rPr>
          <w:rFonts w:ascii="Times New Roman" w:hAnsi="Times New Roman" w:cs="Times New Roman"/>
          <w:color w:val="000000" w:themeColor="text1"/>
        </w:rPr>
        <w:t>-</w:t>
      </w:r>
      <w:r w:rsidRPr="00F17F53">
        <w:rPr>
          <w:rFonts w:ascii="Times New Roman" w:hAnsi="Times New Roman" w:cs="Times New Roman"/>
          <w:color w:val="000000" w:themeColor="text1"/>
        </w:rPr>
        <w:t>3]</w:t>
      </w:r>
    </w:p>
    <w:p w14:paraId="5017F7B1" w14:textId="77777777" w:rsidR="004F4FF2" w:rsidRPr="00F17F53" w:rsidRDefault="00000000">
      <w:pPr>
        <w:pStyle w:val="Heading1"/>
        <w:rPr>
          <w:rFonts w:ascii="Times New Roman" w:hAnsi="Times New Roman" w:cs="Times New Roman"/>
          <w:color w:val="000000" w:themeColor="text1"/>
        </w:rPr>
      </w:pPr>
      <w:r w:rsidRPr="00F17F53">
        <w:rPr>
          <w:rFonts w:ascii="Times New Roman" w:hAnsi="Times New Roman" w:cs="Times New Roman"/>
          <w:color w:val="000000" w:themeColor="text1"/>
        </w:rPr>
        <w:t>Identity &amp; Taxonomy (Quick Reference)</w:t>
      </w:r>
    </w:p>
    <w:tbl>
      <w:tblPr>
        <w:tblStyle w:val="TableGrid"/>
        <w:tblW w:w="0" w:type="auto"/>
        <w:tblLook w:val="04A0" w:firstRow="1" w:lastRow="0" w:firstColumn="1" w:lastColumn="0" w:noHBand="0" w:noVBand="1"/>
      </w:tblPr>
      <w:tblGrid>
        <w:gridCol w:w="4315"/>
        <w:gridCol w:w="4315"/>
      </w:tblGrid>
      <w:tr w:rsidR="00F17F53" w:rsidRPr="00F17F53" w14:paraId="04C3FDA7" w14:textId="77777777">
        <w:tc>
          <w:tcPr>
            <w:tcW w:w="4320" w:type="dxa"/>
          </w:tcPr>
          <w:p w14:paraId="42862E19" w14:textId="7A2564D4" w:rsidR="004F4FF2" w:rsidRPr="00F17F53" w:rsidRDefault="00000000">
            <w:pPr>
              <w:rPr>
                <w:rFonts w:ascii="Times New Roman" w:hAnsi="Times New Roman" w:cs="Times New Roman"/>
                <w:color w:val="000000" w:themeColor="text1"/>
              </w:rPr>
            </w:pPr>
            <w:r w:rsidRPr="00F17F53">
              <w:rPr>
                <w:rFonts w:ascii="Times New Roman" w:hAnsi="Times New Roman" w:cs="Times New Roman"/>
                <w:color w:val="000000" w:themeColor="text1"/>
              </w:rPr>
              <w:t>English Name</w:t>
            </w:r>
            <w:r w:rsidR="00A553C3">
              <w:rPr>
                <w:rFonts w:ascii="Times New Roman" w:hAnsi="Times New Roman" w:cs="Times New Roman"/>
                <w:color w:val="000000" w:themeColor="text1"/>
              </w:rPr>
              <w:t>:</w:t>
            </w:r>
          </w:p>
        </w:tc>
        <w:tc>
          <w:tcPr>
            <w:tcW w:w="4320" w:type="dxa"/>
          </w:tcPr>
          <w:p w14:paraId="30A3536B" w14:textId="77777777" w:rsidR="004F4FF2" w:rsidRPr="00F17F53" w:rsidRDefault="00000000">
            <w:pPr>
              <w:rPr>
                <w:rFonts w:ascii="Times New Roman" w:hAnsi="Times New Roman" w:cs="Times New Roman"/>
                <w:color w:val="000000" w:themeColor="text1"/>
              </w:rPr>
            </w:pPr>
            <w:r w:rsidRPr="00F17F53">
              <w:rPr>
                <w:rFonts w:ascii="Times New Roman" w:hAnsi="Times New Roman" w:cs="Times New Roman"/>
                <w:color w:val="000000" w:themeColor="text1"/>
              </w:rPr>
              <w:t>Gardenia fruit; Cape jasmine fruit</w:t>
            </w:r>
          </w:p>
        </w:tc>
      </w:tr>
      <w:tr w:rsidR="00F17F53" w:rsidRPr="00F17F53" w14:paraId="0B9B2B83" w14:textId="77777777">
        <w:tc>
          <w:tcPr>
            <w:tcW w:w="4320" w:type="dxa"/>
          </w:tcPr>
          <w:p w14:paraId="6DE6919C" w14:textId="079A256F" w:rsidR="004F4FF2" w:rsidRPr="00F17F53" w:rsidRDefault="00000000">
            <w:pPr>
              <w:rPr>
                <w:rFonts w:ascii="Times New Roman" w:hAnsi="Times New Roman" w:cs="Times New Roman"/>
                <w:color w:val="000000" w:themeColor="text1"/>
              </w:rPr>
            </w:pPr>
            <w:r w:rsidRPr="00F17F53">
              <w:rPr>
                <w:rFonts w:ascii="Times New Roman" w:hAnsi="Times New Roman" w:cs="Times New Roman"/>
                <w:color w:val="000000" w:themeColor="text1"/>
              </w:rPr>
              <w:t>Pinyin (TCM Name)</w:t>
            </w:r>
            <w:r w:rsidR="00A553C3">
              <w:rPr>
                <w:rFonts w:ascii="Times New Roman" w:hAnsi="Times New Roman" w:cs="Times New Roman"/>
                <w:color w:val="000000" w:themeColor="text1"/>
              </w:rPr>
              <w:t>:</w:t>
            </w:r>
          </w:p>
        </w:tc>
        <w:tc>
          <w:tcPr>
            <w:tcW w:w="4320" w:type="dxa"/>
          </w:tcPr>
          <w:p w14:paraId="416CF260" w14:textId="77777777" w:rsidR="004F4FF2" w:rsidRPr="00F17F53" w:rsidRDefault="00000000">
            <w:pPr>
              <w:rPr>
                <w:rFonts w:ascii="Times New Roman" w:hAnsi="Times New Roman" w:cs="Times New Roman"/>
                <w:color w:val="000000" w:themeColor="text1"/>
              </w:rPr>
            </w:pPr>
            <w:r w:rsidRPr="00F17F53">
              <w:rPr>
                <w:rFonts w:ascii="Times New Roman" w:hAnsi="Times New Roman" w:cs="Times New Roman"/>
                <w:color w:val="000000" w:themeColor="text1"/>
              </w:rPr>
              <w:t>Zhi Zi (</w:t>
            </w:r>
            <w:r w:rsidRPr="00F17F53">
              <w:rPr>
                <w:rFonts w:ascii="Microsoft YaHei" w:eastAsia="Microsoft YaHei" w:hAnsi="Microsoft YaHei" w:cs="Microsoft YaHei" w:hint="eastAsia"/>
                <w:color w:val="000000" w:themeColor="text1"/>
              </w:rPr>
              <w:t>栀</w:t>
            </w:r>
            <w:r w:rsidRPr="00F17F53">
              <w:rPr>
                <w:rFonts w:ascii="Times New Roman" w:hAnsi="Times New Roman" w:cs="Times New Roman"/>
                <w:color w:val="000000" w:themeColor="text1"/>
              </w:rPr>
              <w:t>子</w:t>
            </w:r>
            <w:r w:rsidRPr="00F17F53">
              <w:rPr>
                <w:rFonts w:ascii="Times New Roman" w:hAnsi="Times New Roman" w:cs="Times New Roman"/>
                <w:color w:val="000000" w:themeColor="text1"/>
              </w:rPr>
              <w:t>)</w:t>
            </w:r>
          </w:p>
        </w:tc>
      </w:tr>
      <w:tr w:rsidR="00F17F53" w:rsidRPr="00F17F53" w14:paraId="165D0227" w14:textId="77777777">
        <w:tc>
          <w:tcPr>
            <w:tcW w:w="4320" w:type="dxa"/>
          </w:tcPr>
          <w:p w14:paraId="5AE103E0" w14:textId="3F9AD5F0" w:rsidR="004F4FF2" w:rsidRPr="00F17F53" w:rsidRDefault="00000000">
            <w:pPr>
              <w:rPr>
                <w:rFonts w:ascii="Times New Roman" w:hAnsi="Times New Roman" w:cs="Times New Roman"/>
                <w:color w:val="000000" w:themeColor="text1"/>
              </w:rPr>
            </w:pPr>
            <w:r w:rsidRPr="00F17F53">
              <w:rPr>
                <w:rFonts w:ascii="Times New Roman" w:hAnsi="Times New Roman" w:cs="Times New Roman"/>
                <w:color w:val="000000" w:themeColor="text1"/>
              </w:rPr>
              <w:t>Latin Pharmaceutical Name</w:t>
            </w:r>
            <w:r w:rsidR="00A553C3">
              <w:rPr>
                <w:rFonts w:ascii="Times New Roman" w:hAnsi="Times New Roman" w:cs="Times New Roman"/>
                <w:color w:val="000000" w:themeColor="text1"/>
              </w:rPr>
              <w:t>:</w:t>
            </w:r>
          </w:p>
        </w:tc>
        <w:tc>
          <w:tcPr>
            <w:tcW w:w="4320" w:type="dxa"/>
          </w:tcPr>
          <w:p w14:paraId="055E8690" w14:textId="77777777" w:rsidR="004F4FF2" w:rsidRPr="00F17F53" w:rsidRDefault="00000000">
            <w:pPr>
              <w:rPr>
                <w:rFonts w:ascii="Times New Roman" w:hAnsi="Times New Roman" w:cs="Times New Roman"/>
                <w:color w:val="000000" w:themeColor="text1"/>
              </w:rPr>
            </w:pPr>
            <w:r w:rsidRPr="00F17F53">
              <w:rPr>
                <w:rFonts w:ascii="Times New Roman" w:hAnsi="Times New Roman" w:cs="Times New Roman"/>
                <w:color w:val="000000" w:themeColor="text1"/>
              </w:rPr>
              <w:t>Fructus Gardeniae</w:t>
            </w:r>
          </w:p>
        </w:tc>
      </w:tr>
      <w:tr w:rsidR="00F17F53" w:rsidRPr="00F17F53" w14:paraId="13B18A01" w14:textId="77777777">
        <w:tc>
          <w:tcPr>
            <w:tcW w:w="4320" w:type="dxa"/>
          </w:tcPr>
          <w:p w14:paraId="092862B8" w14:textId="320E1E06" w:rsidR="004F4FF2" w:rsidRPr="00F17F53" w:rsidRDefault="00000000">
            <w:pPr>
              <w:rPr>
                <w:rFonts w:ascii="Times New Roman" w:hAnsi="Times New Roman" w:cs="Times New Roman"/>
                <w:color w:val="000000" w:themeColor="text1"/>
              </w:rPr>
            </w:pPr>
            <w:r w:rsidRPr="00F17F53">
              <w:rPr>
                <w:rFonts w:ascii="Times New Roman" w:hAnsi="Times New Roman" w:cs="Times New Roman"/>
                <w:color w:val="000000" w:themeColor="text1"/>
              </w:rPr>
              <w:t>Scientific Name(s)</w:t>
            </w:r>
            <w:r w:rsidR="00A553C3">
              <w:rPr>
                <w:rFonts w:ascii="Times New Roman" w:hAnsi="Times New Roman" w:cs="Times New Roman"/>
                <w:color w:val="000000" w:themeColor="text1"/>
              </w:rPr>
              <w:t>:</w:t>
            </w:r>
          </w:p>
        </w:tc>
        <w:tc>
          <w:tcPr>
            <w:tcW w:w="4320" w:type="dxa"/>
          </w:tcPr>
          <w:p w14:paraId="6D5FEA6F" w14:textId="77777777" w:rsidR="004F4FF2" w:rsidRPr="00F17F53" w:rsidRDefault="00000000">
            <w:pPr>
              <w:rPr>
                <w:rFonts w:ascii="Times New Roman" w:hAnsi="Times New Roman" w:cs="Times New Roman"/>
                <w:color w:val="000000" w:themeColor="text1"/>
              </w:rPr>
            </w:pPr>
            <w:r w:rsidRPr="00F17F53">
              <w:rPr>
                <w:rFonts w:ascii="Times New Roman" w:hAnsi="Times New Roman" w:cs="Times New Roman"/>
                <w:color w:val="000000" w:themeColor="text1"/>
              </w:rPr>
              <w:t>Gardenia jasminoides Ellis</w:t>
            </w:r>
          </w:p>
        </w:tc>
      </w:tr>
      <w:tr w:rsidR="00F17F53" w:rsidRPr="00F17F53" w14:paraId="4F336C59" w14:textId="77777777">
        <w:tc>
          <w:tcPr>
            <w:tcW w:w="4320" w:type="dxa"/>
          </w:tcPr>
          <w:p w14:paraId="1D080E93" w14:textId="62A28ABE" w:rsidR="004F4FF2" w:rsidRPr="00F17F53" w:rsidRDefault="00000000">
            <w:pPr>
              <w:rPr>
                <w:rFonts w:ascii="Times New Roman" w:hAnsi="Times New Roman" w:cs="Times New Roman"/>
                <w:color w:val="000000" w:themeColor="text1"/>
              </w:rPr>
            </w:pPr>
            <w:r w:rsidRPr="00F17F53">
              <w:rPr>
                <w:rFonts w:ascii="Times New Roman" w:hAnsi="Times New Roman" w:cs="Times New Roman"/>
                <w:color w:val="000000" w:themeColor="text1"/>
              </w:rPr>
              <w:t>Family</w:t>
            </w:r>
            <w:r w:rsidR="00A553C3">
              <w:rPr>
                <w:rFonts w:ascii="Times New Roman" w:hAnsi="Times New Roman" w:cs="Times New Roman"/>
                <w:color w:val="000000" w:themeColor="text1"/>
              </w:rPr>
              <w:t>:</w:t>
            </w:r>
          </w:p>
        </w:tc>
        <w:tc>
          <w:tcPr>
            <w:tcW w:w="4320" w:type="dxa"/>
          </w:tcPr>
          <w:p w14:paraId="5923D872" w14:textId="77777777" w:rsidR="004F4FF2" w:rsidRPr="00F17F53" w:rsidRDefault="00000000">
            <w:pPr>
              <w:rPr>
                <w:rFonts w:ascii="Times New Roman" w:hAnsi="Times New Roman" w:cs="Times New Roman"/>
                <w:color w:val="000000" w:themeColor="text1"/>
              </w:rPr>
            </w:pPr>
            <w:r w:rsidRPr="00F17F53">
              <w:rPr>
                <w:rFonts w:ascii="Times New Roman" w:hAnsi="Times New Roman" w:cs="Times New Roman"/>
                <w:color w:val="000000" w:themeColor="text1"/>
              </w:rPr>
              <w:t>Rubiaceae</w:t>
            </w:r>
          </w:p>
        </w:tc>
      </w:tr>
      <w:tr w:rsidR="00F17F53" w:rsidRPr="00F17F53" w14:paraId="11B155AA" w14:textId="77777777">
        <w:tc>
          <w:tcPr>
            <w:tcW w:w="4320" w:type="dxa"/>
          </w:tcPr>
          <w:p w14:paraId="02D0717F" w14:textId="10B18E91" w:rsidR="004F4FF2" w:rsidRPr="00F17F53" w:rsidRDefault="00000000">
            <w:pPr>
              <w:rPr>
                <w:rFonts w:ascii="Times New Roman" w:hAnsi="Times New Roman" w:cs="Times New Roman"/>
                <w:color w:val="000000" w:themeColor="text1"/>
              </w:rPr>
            </w:pPr>
            <w:r w:rsidRPr="00F17F53">
              <w:rPr>
                <w:rFonts w:ascii="Times New Roman" w:hAnsi="Times New Roman" w:cs="Times New Roman"/>
                <w:color w:val="000000" w:themeColor="text1"/>
              </w:rPr>
              <w:t>Common Names</w:t>
            </w:r>
            <w:r w:rsidR="00A553C3">
              <w:rPr>
                <w:rFonts w:ascii="Times New Roman" w:hAnsi="Times New Roman" w:cs="Times New Roman"/>
                <w:color w:val="000000" w:themeColor="text1"/>
              </w:rPr>
              <w:t>:</w:t>
            </w:r>
          </w:p>
        </w:tc>
        <w:tc>
          <w:tcPr>
            <w:tcW w:w="4320" w:type="dxa"/>
          </w:tcPr>
          <w:p w14:paraId="119EBC7A" w14:textId="77777777" w:rsidR="004F4FF2" w:rsidRPr="00F17F53" w:rsidRDefault="00000000">
            <w:pPr>
              <w:rPr>
                <w:rFonts w:ascii="Times New Roman" w:hAnsi="Times New Roman" w:cs="Times New Roman"/>
                <w:color w:val="000000" w:themeColor="text1"/>
              </w:rPr>
            </w:pPr>
            <w:r w:rsidRPr="00F17F53">
              <w:rPr>
                <w:rFonts w:ascii="Times New Roman" w:hAnsi="Times New Roman" w:cs="Times New Roman"/>
                <w:color w:val="000000" w:themeColor="text1"/>
              </w:rPr>
              <w:t>Cape jasmine fruit; Gardenia fruit</w:t>
            </w:r>
          </w:p>
        </w:tc>
      </w:tr>
      <w:tr w:rsidR="00F17F53" w:rsidRPr="00F17F53" w14:paraId="0C75F489" w14:textId="77777777">
        <w:tc>
          <w:tcPr>
            <w:tcW w:w="4320" w:type="dxa"/>
          </w:tcPr>
          <w:p w14:paraId="5B300DDC" w14:textId="06B7079A" w:rsidR="004F4FF2" w:rsidRPr="00F17F53" w:rsidRDefault="00000000">
            <w:pPr>
              <w:rPr>
                <w:rFonts w:ascii="Times New Roman" w:hAnsi="Times New Roman" w:cs="Times New Roman"/>
                <w:color w:val="000000" w:themeColor="text1"/>
              </w:rPr>
            </w:pPr>
            <w:r w:rsidRPr="00F17F53">
              <w:rPr>
                <w:rFonts w:ascii="Times New Roman" w:hAnsi="Times New Roman" w:cs="Times New Roman"/>
                <w:color w:val="000000" w:themeColor="text1"/>
              </w:rPr>
              <w:t>Part Used</w:t>
            </w:r>
            <w:r w:rsidR="00A553C3">
              <w:rPr>
                <w:rFonts w:ascii="Times New Roman" w:hAnsi="Times New Roman" w:cs="Times New Roman"/>
                <w:color w:val="000000" w:themeColor="text1"/>
              </w:rPr>
              <w:t>:</w:t>
            </w:r>
          </w:p>
        </w:tc>
        <w:tc>
          <w:tcPr>
            <w:tcW w:w="4320" w:type="dxa"/>
          </w:tcPr>
          <w:p w14:paraId="5D90861D" w14:textId="77777777" w:rsidR="004F4FF2" w:rsidRPr="00F17F53" w:rsidRDefault="00000000">
            <w:pPr>
              <w:rPr>
                <w:rFonts w:ascii="Times New Roman" w:hAnsi="Times New Roman" w:cs="Times New Roman"/>
                <w:color w:val="000000" w:themeColor="text1"/>
              </w:rPr>
            </w:pPr>
            <w:r w:rsidRPr="00F17F53">
              <w:rPr>
                <w:rFonts w:ascii="Times New Roman" w:hAnsi="Times New Roman" w:cs="Times New Roman"/>
                <w:color w:val="000000" w:themeColor="text1"/>
              </w:rPr>
              <w:t>Ripe fruit</w:t>
            </w:r>
          </w:p>
        </w:tc>
      </w:tr>
      <w:tr w:rsidR="00F17F53" w:rsidRPr="00F17F53" w14:paraId="1215E406" w14:textId="77777777">
        <w:tc>
          <w:tcPr>
            <w:tcW w:w="4320" w:type="dxa"/>
          </w:tcPr>
          <w:p w14:paraId="2432D1C3" w14:textId="36AB57E4" w:rsidR="004F4FF2" w:rsidRPr="00F17F53" w:rsidRDefault="00000000">
            <w:pPr>
              <w:rPr>
                <w:rFonts w:ascii="Times New Roman" w:hAnsi="Times New Roman" w:cs="Times New Roman"/>
                <w:color w:val="000000" w:themeColor="text1"/>
              </w:rPr>
            </w:pPr>
            <w:r w:rsidRPr="00F17F53">
              <w:rPr>
                <w:rFonts w:ascii="Times New Roman" w:hAnsi="Times New Roman" w:cs="Times New Roman"/>
                <w:color w:val="000000" w:themeColor="text1"/>
              </w:rPr>
              <w:t>TCM Category</w:t>
            </w:r>
            <w:r w:rsidR="00A553C3">
              <w:rPr>
                <w:rFonts w:ascii="Times New Roman" w:hAnsi="Times New Roman" w:cs="Times New Roman"/>
                <w:color w:val="000000" w:themeColor="text1"/>
              </w:rPr>
              <w:t>:</w:t>
            </w:r>
          </w:p>
        </w:tc>
        <w:tc>
          <w:tcPr>
            <w:tcW w:w="4320" w:type="dxa"/>
          </w:tcPr>
          <w:p w14:paraId="4CA5DCD6" w14:textId="7C444DC0" w:rsidR="004F4FF2" w:rsidRPr="00F17F53" w:rsidRDefault="00000000">
            <w:pPr>
              <w:rPr>
                <w:rFonts w:ascii="Times New Roman" w:hAnsi="Times New Roman" w:cs="Times New Roman"/>
                <w:color w:val="000000" w:themeColor="text1"/>
              </w:rPr>
            </w:pPr>
            <w:r w:rsidRPr="00F17F53">
              <w:rPr>
                <w:rFonts w:ascii="Times New Roman" w:hAnsi="Times New Roman" w:cs="Times New Roman"/>
                <w:color w:val="000000" w:themeColor="text1"/>
              </w:rPr>
              <w:t>Clear Heat, Drain Fire [1</w:t>
            </w:r>
            <w:r w:rsidR="0006124E">
              <w:rPr>
                <w:rFonts w:ascii="Times New Roman" w:hAnsi="Times New Roman" w:cs="Times New Roman"/>
                <w:color w:val="000000" w:themeColor="text1"/>
              </w:rPr>
              <w:t>-</w:t>
            </w:r>
            <w:r w:rsidRPr="00F17F53">
              <w:rPr>
                <w:rFonts w:ascii="Times New Roman" w:hAnsi="Times New Roman" w:cs="Times New Roman"/>
                <w:color w:val="000000" w:themeColor="text1"/>
              </w:rPr>
              <w:t>3]</w:t>
            </w:r>
          </w:p>
        </w:tc>
      </w:tr>
      <w:tr w:rsidR="00F17F53" w:rsidRPr="00F17F53" w14:paraId="1051DB3F" w14:textId="77777777">
        <w:tc>
          <w:tcPr>
            <w:tcW w:w="4320" w:type="dxa"/>
          </w:tcPr>
          <w:p w14:paraId="6CD96B55" w14:textId="6657A177" w:rsidR="004F4FF2" w:rsidRPr="00F17F53" w:rsidRDefault="00000000">
            <w:pPr>
              <w:rPr>
                <w:rFonts w:ascii="Times New Roman" w:hAnsi="Times New Roman" w:cs="Times New Roman"/>
                <w:color w:val="000000" w:themeColor="text1"/>
              </w:rPr>
            </w:pPr>
            <w:r w:rsidRPr="00F17F53">
              <w:rPr>
                <w:rFonts w:ascii="Times New Roman" w:hAnsi="Times New Roman" w:cs="Times New Roman"/>
                <w:color w:val="000000" w:themeColor="text1"/>
              </w:rPr>
              <w:t>TCM Nature</w:t>
            </w:r>
            <w:r w:rsidR="00A553C3">
              <w:rPr>
                <w:rFonts w:ascii="Times New Roman" w:hAnsi="Times New Roman" w:cs="Times New Roman"/>
                <w:color w:val="000000" w:themeColor="text1"/>
              </w:rPr>
              <w:t>:</w:t>
            </w:r>
          </w:p>
        </w:tc>
        <w:tc>
          <w:tcPr>
            <w:tcW w:w="4320" w:type="dxa"/>
          </w:tcPr>
          <w:p w14:paraId="6BF77BB6" w14:textId="1B32A98D" w:rsidR="004F4FF2" w:rsidRPr="00F17F53" w:rsidRDefault="00000000">
            <w:pPr>
              <w:rPr>
                <w:rFonts w:ascii="Times New Roman" w:hAnsi="Times New Roman" w:cs="Times New Roman"/>
                <w:color w:val="000000" w:themeColor="text1"/>
              </w:rPr>
            </w:pPr>
            <w:r w:rsidRPr="00F17F53">
              <w:rPr>
                <w:rFonts w:ascii="Times New Roman" w:hAnsi="Times New Roman" w:cs="Times New Roman"/>
                <w:color w:val="000000" w:themeColor="text1"/>
              </w:rPr>
              <w:t>Cold [1</w:t>
            </w:r>
            <w:r w:rsidR="0006124E">
              <w:rPr>
                <w:rFonts w:ascii="Times New Roman" w:hAnsi="Times New Roman" w:cs="Times New Roman"/>
                <w:color w:val="000000" w:themeColor="text1"/>
              </w:rPr>
              <w:t>-</w:t>
            </w:r>
            <w:r w:rsidRPr="00F17F53">
              <w:rPr>
                <w:rFonts w:ascii="Times New Roman" w:hAnsi="Times New Roman" w:cs="Times New Roman"/>
                <w:color w:val="000000" w:themeColor="text1"/>
              </w:rPr>
              <w:t>3]</w:t>
            </w:r>
          </w:p>
        </w:tc>
      </w:tr>
      <w:tr w:rsidR="00F17F53" w:rsidRPr="00F17F53" w14:paraId="2C8E7988" w14:textId="77777777">
        <w:tc>
          <w:tcPr>
            <w:tcW w:w="4320" w:type="dxa"/>
          </w:tcPr>
          <w:p w14:paraId="2F54C98B" w14:textId="4ADA31B0" w:rsidR="004F4FF2" w:rsidRPr="00F17F53" w:rsidRDefault="00000000">
            <w:pPr>
              <w:rPr>
                <w:rFonts w:ascii="Times New Roman" w:hAnsi="Times New Roman" w:cs="Times New Roman"/>
                <w:color w:val="000000" w:themeColor="text1"/>
              </w:rPr>
            </w:pPr>
            <w:r w:rsidRPr="00F17F53">
              <w:rPr>
                <w:rFonts w:ascii="Times New Roman" w:hAnsi="Times New Roman" w:cs="Times New Roman"/>
                <w:color w:val="000000" w:themeColor="text1"/>
              </w:rPr>
              <w:t>TCM Taste(s)</w:t>
            </w:r>
            <w:r w:rsidR="00A553C3">
              <w:rPr>
                <w:rFonts w:ascii="Times New Roman" w:hAnsi="Times New Roman" w:cs="Times New Roman"/>
                <w:color w:val="000000" w:themeColor="text1"/>
              </w:rPr>
              <w:t>:</w:t>
            </w:r>
          </w:p>
        </w:tc>
        <w:tc>
          <w:tcPr>
            <w:tcW w:w="4320" w:type="dxa"/>
          </w:tcPr>
          <w:p w14:paraId="62C4A22D" w14:textId="57E21241" w:rsidR="004F4FF2" w:rsidRPr="00F17F53" w:rsidRDefault="00000000">
            <w:pPr>
              <w:rPr>
                <w:rFonts w:ascii="Times New Roman" w:hAnsi="Times New Roman" w:cs="Times New Roman"/>
                <w:color w:val="000000" w:themeColor="text1"/>
              </w:rPr>
            </w:pPr>
            <w:r w:rsidRPr="00F17F53">
              <w:rPr>
                <w:rFonts w:ascii="Times New Roman" w:hAnsi="Times New Roman" w:cs="Times New Roman"/>
                <w:color w:val="000000" w:themeColor="text1"/>
              </w:rPr>
              <w:t>Bitter [1</w:t>
            </w:r>
            <w:r w:rsidR="0006124E">
              <w:rPr>
                <w:rFonts w:ascii="Times New Roman" w:hAnsi="Times New Roman" w:cs="Times New Roman"/>
                <w:color w:val="000000" w:themeColor="text1"/>
              </w:rPr>
              <w:t>-</w:t>
            </w:r>
            <w:r w:rsidRPr="00F17F53">
              <w:rPr>
                <w:rFonts w:ascii="Times New Roman" w:hAnsi="Times New Roman" w:cs="Times New Roman"/>
                <w:color w:val="000000" w:themeColor="text1"/>
              </w:rPr>
              <w:t>3]</w:t>
            </w:r>
          </w:p>
        </w:tc>
      </w:tr>
      <w:tr w:rsidR="00F17F53" w:rsidRPr="00F17F53" w14:paraId="1EF1AA7C" w14:textId="77777777">
        <w:tc>
          <w:tcPr>
            <w:tcW w:w="4320" w:type="dxa"/>
          </w:tcPr>
          <w:p w14:paraId="70D9206F" w14:textId="2FB11683" w:rsidR="004F4FF2" w:rsidRPr="00F17F53" w:rsidRDefault="00000000">
            <w:pPr>
              <w:rPr>
                <w:rFonts w:ascii="Times New Roman" w:hAnsi="Times New Roman" w:cs="Times New Roman"/>
                <w:color w:val="000000" w:themeColor="text1"/>
              </w:rPr>
            </w:pPr>
            <w:r w:rsidRPr="00F17F53">
              <w:rPr>
                <w:rFonts w:ascii="Times New Roman" w:hAnsi="Times New Roman" w:cs="Times New Roman"/>
                <w:color w:val="000000" w:themeColor="text1"/>
              </w:rPr>
              <w:t>Organ Affinity (Channels)</w:t>
            </w:r>
            <w:r w:rsidR="00A553C3">
              <w:rPr>
                <w:rFonts w:ascii="Times New Roman" w:hAnsi="Times New Roman" w:cs="Times New Roman"/>
                <w:color w:val="000000" w:themeColor="text1"/>
              </w:rPr>
              <w:t>:</w:t>
            </w:r>
          </w:p>
        </w:tc>
        <w:tc>
          <w:tcPr>
            <w:tcW w:w="4320" w:type="dxa"/>
          </w:tcPr>
          <w:p w14:paraId="54BE2DD8" w14:textId="23D1CD68" w:rsidR="004F4FF2" w:rsidRPr="00F17F53" w:rsidRDefault="00000000">
            <w:pPr>
              <w:rPr>
                <w:rFonts w:ascii="Times New Roman" w:hAnsi="Times New Roman" w:cs="Times New Roman"/>
                <w:color w:val="000000" w:themeColor="text1"/>
              </w:rPr>
            </w:pPr>
            <w:r w:rsidRPr="00F17F53">
              <w:rPr>
                <w:rFonts w:ascii="Times New Roman" w:hAnsi="Times New Roman" w:cs="Times New Roman"/>
                <w:color w:val="000000" w:themeColor="text1"/>
              </w:rPr>
              <w:t>Heart, Lung, Stomach, Liver, San Jiao [1</w:t>
            </w:r>
            <w:r w:rsidR="0006124E">
              <w:rPr>
                <w:rFonts w:ascii="Times New Roman" w:hAnsi="Times New Roman" w:cs="Times New Roman"/>
                <w:color w:val="000000" w:themeColor="text1"/>
              </w:rPr>
              <w:t>-</w:t>
            </w:r>
            <w:r w:rsidRPr="00F17F53">
              <w:rPr>
                <w:rFonts w:ascii="Times New Roman" w:hAnsi="Times New Roman" w:cs="Times New Roman"/>
                <w:color w:val="000000" w:themeColor="text1"/>
              </w:rPr>
              <w:t>3]</w:t>
            </w:r>
          </w:p>
        </w:tc>
      </w:tr>
      <w:tr w:rsidR="0006124E" w:rsidRPr="00F17F53" w14:paraId="76B10E45" w14:textId="77777777">
        <w:tc>
          <w:tcPr>
            <w:tcW w:w="4320" w:type="dxa"/>
          </w:tcPr>
          <w:p w14:paraId="382629EB" w14:textId="37B976CF" w:rsidR="004F4FF2" w:rsidRPr="00F17F53" w:rsidRDefault="00000000">
            <w:pPr>
              <w:rPr>
                <w:rFonts w:ascii="Times New Roman" w:hAnsi="Times New Roman" w:cs="Times New Roman"/>
                <w:color w:val="000000" w:themeColor="text1"/>
              </w:rPr>
            </w:pPr>
            <w:r w:rsidRPr="00F17F53">
              <w:rPr>
                <w:rFonts w:ascii="Times New Roman" w:hAnsi="Times New Roman" w:cs="Times New Roman"/>
                <w:color w:val="000000" w:themeColor="text1"/>
              </w:rPr>
              <w:t>Primary Production Areas</w:t>
            </w:r>
            <w:r w:rsidR="00A553C3">
              <w:rPr>
                <w:rFonts w:ascii="Times New Roman" w:hAnsi="Times New Roman" w:cs="Times New Roman"/>
                <w:color w:val="000000" w:themeColor="text1"/>
              </w:rPr>
              <w:t>:</w:t>
            </w:r>
          </w:p>
        </w:tc>
        <w:tc>
          <w:tcPr>
            <w:tcW w:w="4320" w:type="dxa"/>
          </w:tcPr>
          <w:p w14:paraId="2B22F22A" w14:textId="77777777" w:rsidR="004F4FF2" w:rsidRPr="00F17F53" w:rsidRDefault="00000000">
            <w:pPr>
              <w:rPr>
                <w:rFonts w:ascii="Times New Roman" w:hAnsi="Times New Roman" w:cs="Times New Roman"/>
                <w:color w:val="000000" w:themeColor="text1"/>
              </w:rPr>
            </w:pPr>
            <w:r w:rsidRPr="00F17F53">
              <w:rPr>
                <w:rFonts w:ascii="Times New Roman" w:hAnsi="Times New Roman" w:cs="Times New Roman"/>
                <w:color w:val="000000" w:themeColor="text1"/>
              </w:rPr>
              <w:t>Widely cultivated in China, Korea, Japan and SE Asia</w:t>
            </w:r>
          </w:p>
        </w:tc>
      </w:tr>
    </w:tbl>
    <w:p w14:paraId="017D652E" w14:textId="77777777" w:rsidR="004F4FF2" w:rsidRPr="00F17F53" w:rsidRDefault="004F4FF2">
      <w:pPr>
        <w:rPr>
          <w:rFonts w:ascii="Times New Roman" w:hAnsi="Times New Roman" w:cs="Times New Roman"/>
          <w:color w:val="000000" w:themeColor="text1"/>
        </w:rPr>
      </w:pPr>
    </w:p>
    <w:p w14:paraId="429F4FC8" w14:textId="77777777" w:rsidR="004F4FF2" w:rsidRPr="00F17F53" w:rsidRDefault="00000000">
      <w:pPr>
        <w:pStyle w:val="Heading1"/>
        <w:rPr>
          <w:rFonts w:ascii="Times New Roman" w:hAnsi="Times New Roman" w:cs="Times New Roman"/>
          <w:color w:val="000000" w:themeColor="text1"/>
        </w:rPr>
      </w:pPr>
      <w:r w:rsidRPr="00F17F53">
        <w:rPr>
          <w:rFonts w:ascii="Times New Roman" w:hAnsi="Times New Roman" w:cs="Times New Roman"/>
          <w:color w:val="000000" w:themeColor="text1"/>
        </w:rPr>
        <w:t>Key constituents (why it works)</w:t>
      </w:r>
    </w:p>
    <w:p w14:paraId="341EF9A5" w14:textId="77777777" w:rsidR="0006124E" w:rsidRDefault="00000000" w:rsidP="0006124E">
      <w:pPr>
        <w:pStyle w:val="ListParagraph"/>
        <w:numPr>
          <w:ilvl w:val="0"/>
          <w:numId w:val="11"/>
        </w:numPr>
        <w:spacing w:after="120"/>
        <w:rPr>
          <w:rFonts w:ascii="Times New Roman" w:hAnsi="Times New Roman" w:cs="Times New Roman"/>
          <w:color w:val="000000" w:themeColor="text1"/>
        </w:rPr>
      </w:pPr>
      <w:r w:rsidRPr="0006124E">
        <w:rPr>
          <w:rFonts w:ascii="Times New Roman" w:hAnsi="Times New Roman" w:cs="Times New Roman"/>
          <w:color w:val="000000" w:themeColor="text1"/>
        </w:rPr>
        <w:t xml:space="preserve">Iridoid glycosides: </w:t>
      </w:r>
      <w:proofErr w:type="spellStart"/>
      <w:r w:rsidRPr="0006124E">
        <w:rPr>
          <w:rFonts w:ascii="Times New Roman" w:hAnsi="Times New Roman" w:cs="Times New Roman"/>
          <w:color w:val="000000" w:themeColor="text1"/>
        </w:rPr>
        <w:t>geniposide</w:t>
      </w:r>
      <w:proofErr w:type="spellEnd"/>
      <w:r w:rsidRPr="0006124E">
        <w:rPr>
          <w:rFonts w:ascii="Times New Roman" w:hAnsi="Times New Roman" w:cs="Times New Roman"/>
          <w:color w:val="000000" w:themeColor="text1"/>
        </w:rPr>
        <w:t xml:space="preserve">, </w:t>
      </w:r>
      <w:proofErr w:type="spellStart"/>
      <w:r w:rsidRPr="0006124E">
        <w:rPr>
          <w:rFonts w:ascii="Times New Roman" w:hAnsi="Times New Roman" w:cs="Times New Roman"/>
          <w:color w:val="000000" w:themeColor="text1"/>
        </w:rPr>
        <w:t>gardenoside</w:t>
      </w:r>
      <w:proofErr w:type="spellEnd"/>
      <w:r w:rsidRPr="0006124E">
        <w:rPr>
          <w:rFonts w:ascii="Times New Roman" w:hAnsi="Times New Roman" w:cs="Times New Roman"/>
          <w:color w:val="000000" w:themeColor="text1"/>
        </w:rPr>
        <w:t xml:space="preserve">; aglycone </w:t>
      </w:r>
      <w:proofErr w:type="spellStart"/>
      <w:r w:rsidRPr="0006124E">
        <w:rPr>
          <w:rFonts w:ascii="Times New Roman" w:hAnsi="Times New Roman" w:cs="Times New Roman"/>
          <w:color w:val="000000" w:themeColor="text1"/>
        </w:rPr>
        <w:t>genipin</w:t>
      </w:r>
      <w:proofErr w:type="spellEnd"/>
      <w:r w:rsidRPr="0006124E">
        <w:rPr>
          <w:rFonts w:ascii="Times New Roman" w:hAnsi="Times New Roman" w:cs="Times New Roman"/>
          <w:color w:val="000000" w:themeColor="text1"/>
        </w:rPr>
        <w:t xml:space="preserve"> anti‑inflammatory, hepatoprotective and choleretic signals; genipin reacts with amino groups to form blue</w:t>
      </w:r>
    </w:p>
    <w:p w14:paraId="55433F7F" w14:textId="77777777" w:rsidR="0006124E" w:rsidRDefault="00000000" w:rsidP="0006124E">
      <w:pPr>
        <w:pStyle w:val="ListParagraph"/>
        <w:numPr>
          <w:ilvl w:val="0"/>
          <w:numId w:val="11"/>
        </w:numPr>
        <w:spacing w:after="120"/>
        <w:rPr>
          <w:rFonts w:ascii="Times New Roman" w:hAnsi="Times New Roman" w:cs="Times New Roman"/>
          <w:color w:val="000000" w:themeColor="text1"/>
        </w:rPr>
      </w:pPr>
      <w:r w:rsidRPr="0006124E">
        <w:rPr>
          <w:rFonts w:ascii="Times New Roman" w:hAnsi="Times New Roman" w:cs="Times New Roman"/>
          <w:color w:val="000000" w:themeColor="text1"/>
        </w:rPr>
        <w:t>pigments (industrial use). [4</w:t>
      </w:r>
      <w:r w:rsidR="0006124E" w:rsidRPr="0006124E">
        <w:rPr>
          <w:rFonts w:ascii="Times New Roman" w:hAnsi="Times New Roman" w:cs="Times New Roman"/>
          <w:color w:val="000000" w:themeColor="text1"/>
        </w:rPr>
        <w:t>-</w:t>
      </w:r>
      <w:r w:rsidRPr="0006124E">
        <w:rPr>
          <w:rFonts w:ascii="Times New Roman" w:hAnsi="Times New Roman" w:cs="Times New Roman"/>
          <w:color w:val="000000" w:themeColor="text1"/>
        </w:rPr>
        <w:t>7]</w:t>
      </w:r>
      <w:r w:rsidRPr="0006124E">
        <w:rPr>
          <w:rFonts w:ascii="Times New Roman" w:hAnsi="Times New Roman" w:cs="Times New Roman"/>
          <w:color w:val="000000" w:themeColor="text1"/>
        </w:rPr>
        <w:br/>
        <w:t>Apocarotenoids: crocin and crocetin — antioxidant, neuroprotective and antidepressant‑like effects; contribute to bright orange coloration. [4</w:t>
      </w:r>
      <w:r w:rsidR="0006124E" w:rsidRPr="0006124E">
        <w:rPr>
          <w:rFonts w:ascii="Times New Roman" w:hAnsi="Times New Roman" w:cs="Times New Roman"/>
          <w:color w:val="000000" w:themeColor="text1"/>
        </w:rPr>
        <w:t>-</w:t>
      </w:r>
      <w:r w:rsidRPr="0006124E">
        <w:rPr>
          <w:rFonts w:ascii="Times New Roman" w:hAnsi="Times New Roman" w:cs="Times New Roman"/>
          <w:color w:val="000000" w:themeColor="text1"/>
        </w:rPr>
        <w:t>7]</w:t>
      </w:r>
    </w:p>
    <w:p w14:paraId="74C47CBA" w14:textId="1286B7BB" w:rsidR="004F4FF2" w:rsidRPr="0006124E" w:rsidRDefault="00000000" w:rsidP="0006124E">
      <w:pPr>
        <w:pStyle w:val="ListParagraph"/>
        <w:numPr>
          <w:ilvl w:val="0"/>
          <w:numId w:val="11"/>
        </w:numPr>
        <w:spacing w:after="120"/>
        <w:rPr>
          <w:rFonts w:ascii="Times New Roman" w:hAnsi="Times New Roman" w:cs="Times New Roman"/>
          <w:color w:val="000000" w:themeColor="text1"/>
        </w:rPr>
      </w:pPr>
      <w:r w:rsidRPr="0006124E">
        <w:rPr>
          <w:rFonts w:ascii="Times New Roman" w:hAnsi="Times New Roman" w:cs="Times New Roman"/>
          <w:color w:val="000000" w:themeColor="text1"/>
        </w:rPr>
        <w:t>Flavonoids/phenolic acids and organic acids additional antioxidant, antimicrobial and vasomodulatory actions. [4</w:t>
      </w:r>
      <w:r w:rsidR="0006124E" w:rsidRPr="0006124E">
        <w:rPr>
          <w:rFonts w:ascii="Times New Roman" w:hAnsi="Times New Roman" w:cs="Times New Roman"/>
          <w:color w:val="000000" w:themeColor="text1"/>
        </w:rPr>
        <w:t>-</w:t>
      </w:r>
      <w:r w:rsidRPr="0006124E">
        <w:rPr>
          <w:rFonts w:ascii="Times New Roman" w:hAnsi="Times New Roman" w:cs="Times New Roman"/>
          <w:color w:val="000000" w:themeColor="text1"/>
        </w:rPr>
        <w:t>7]</w:t>
      </w:r>
    </w:p>
    <w:p w14:paraId="30F1E568" w14:textId="77777777" w:rsidR="004F4FF2" w:rsidRPr="00F17F53" w:rsidRDefault="00000000">
      <w:pPr>
        <w:pStyle w:val="Heading1"/>
        <w:rPr>
          <w:rFonts w:ascii="Times New Roman" w:hAnsi="Times New Roman" w:cs="Times New Roman"/>
          <w:color w:val="000000" w:themeColor="text1"/>
        </w:rPr>
      </w:pPr>
      <w:r w:rsidRPr="00F17F53">
        <w:rPr>
          <w:rFonts w:ascii="Times New Roman" w:hAnsi="Times New Roman" w:cs="Times New Roman"/>
          <w:color w:val="000000" w:themeColor="text1"/>
        </w:rPr>
        <w:t>Evidence‑supported directions (clinical &amp; preclinical)</w:t>
      </w:r>
    </w:p>
    <w:p w14:paraId="4AFA8798" w14:textId="77777777" w:rsidR="004F4FF2" w:rsidRPr="0006124E" w:rsidRDefault="00000000">
      <w:pPr>
        <w:spacing w:after="120"/>
        <w:rPr>
          <w:rFonts w:ascii="Times New Roman" w:hAnsi="Times New Roman" w:cs="Times New Roman"/>
          <w:b/>
          <w:bCs/>
          <w:color w:val="000000" w:themeColor="text1"/>
        </w:rPr>
      </w:pPr>
      <w:r w:rsidRPr="0006124E">
        <w:rPr>
          <w:rFonts w:ascii="Times New Roman" w:hAnsi="Times New Roman" w:cs="Times New Roman"/>
          <w:b/>
          <w:bCs/>
          <w:color w:val="000000" w:themeColor="text1"/>
        </w:rPr>
        <w:t>1) Irritability, restlessness and febrile agitation</w:t>
      </w:r>
    </w:p>
    <w:p w14:paraId="0830B0A2" w14:textId="4A367815" w:rsidR="004F4FF2" w:rsidRPr="00F17F53" w:rsidRDefault="00000000">
      <w:pPr>
        <w:spacing w:after="120"/>
        <w:rPr>
          <w:rFonts w:ascii="Times New Roman" w:hAnsi="Times New Roman" w:cs="Times New Roman"/>
          <w:color w:val="000000" w:themeColor="text1"/>
        </w:rPr>
      </w:pPr>
      <w:r w:rsidRPr="00F17F53">
        <w:rPr>
          <w:rFonts w:ascii="Times New Roman" w:hAnsi="Times New Roman" w:cs="Times New Roman"/>
          <w:color w:val="000000" w:themeColor="text1"/>
        </w:rPr>
        <w:lastRenderedPageBreak/>
        <w:t>Zhi Zi clears Heart and San Jiao Heat to relieve vexation and insomnia; often paired with Dan Dou Chi as Zhi Zi Chi Tang. Modern studies link geniposide and crocin with neuroprotective and mood‑modulating activity. [1</w:t>
      </w:r>
      <w:r w:rsidR="0006124E">
        <w:rPr>
          <w:rFonts w:ascii="Times New Roman" w:hAnsi="Times New Roman" w:cs="Times New Roman"/>
          <w:color w:val="000000" w:themeColor="text1"/>
        </w:rPr>
        <w:t>-</w:t>
      </w:r>
      <w:r w:rsidRPr="00F17F53">
        <w:rPr>
          <w:rFonts w:ascii="Times New Roman" w:hAnsi="Times New Roman" w:cs="Times New Roman"/>
          <w:color w:val="000000" w:themeColor="text1"/>
        </w:rPr>
        <w:t>2,4</w:t>
      </w:r>
      <w:r w:rsidR="0006124E">
        <w:rPr>
          <w:rFonts w:ascii="Times New Roman" w:hAnsi="Times New Roman" w:cs="Times New Roman"/>
          <w:color w:val="000000" w:themeColor="text1"/>
        </w:rPr>
        <w:t>-</w:t>
      </w:r>
      <w:r w:rsidRPr="00F17F53">
        <w:rPr>
          <w:rFonts w:ascii="Times New Roman" w:hAnsi="Times New Roman" w:cs="Times New Roman"/>
          <w:color w:val="000000" w:themeColor="text1"/>
        </w:rPr>
        <w:t>7]</w:t>
      </w:r>
    </w:p>
    <w:p w14:paraId="4EF4E53B" w14:textId="77777777" w:rsidR="004F4FF2" w:rsidRPr="0006124E" w:rsidRDefault="00000000">
      <w:pPr>
        <w:spacing w:after="120"/>
        <w:rPr>
          <w:rFonts w:ascii="Times New Roman" w:hAnsi="Times New Roman" w:cs="Times New Roman"/>
          <w:b/>
          <w:bCs/>
          <w:color w:val="000000" w:themeColor="text1"/>
        </w:rPr>
      </w:pPr>
      <w:r w:rsidRPr="0006124E">
        <w:rPr>
          <w:rFonts w:ascii="Times New Roman" w:hAnsi="Times New Roman" w:cs="Times New Roman"/>
          <w:b/>
          <w:bCs/>
          <w:color w:val="000000" w:themeColor="text1"/>
        </w:rPr>
        <w:t>2) Damp‑Heat jaundice and hepatobiliary support</w:t>
      </w:r>
    </w:p>
    <w:p w14:paraId="240AF2FC" w14:textId="4943CD42" w:rsidR="004F4FF2" w:rsidRPr="00F17F53" w:rsidRDefault="00000000">
      <w:pPr>
        <w:spacing w:after="120"/>
        <w:rPr>
          <w:rFonts w:ascii="Times New Roman" w:hAnsi="Times New Roman" w:cs="Times New Roman"/>
          <w:color w:val="000000" w:themeColor="text1"/>
        </w:rPr>
      </w:pPr>
      <w:r w:rsidRPr="00F17F53">
        <w:rPr>
          <w:rFonts w:ascii="Times New Roman" w:hAnsi="Times New Roman" w:cs="Times New Roman"/>
          <w:color w:val="000000" w:themeColor="text1"/>
        </w:rPr>
        <w:t>Key role in Yin Chen Hao Tang (with Yin Chen Hao and Da Huang) for Damp‑Heat jaundice. Experimental models show hepatoprotection, reduced serum transaminases, improved bile flow and anti‑cholestatic effects. Human evidence is mainly formula‑based. [1</w:t>
      </w:r>
      <w:r w:rsidR="0006124E">
        <w:rPr>
          <w:rFonts w:ascii="Times New Roman" w:hAnsi="Times New Roman" w:cs="Times New Roman"/>
          <w:color w:val="000000" w:themeColor="text1"/>
        </w:rPr>
        <w:t>-</w:t>
      </w:r>
      <w:r w:rsidRPr="00F17F53">
        <w:rPr>
          <w:rFonts w:ascii="Times New Roman" w:hAnsi="Times New Roman" w:cs="Times New Roman"/>
          <w:color w:val="000000" w:themeColor="text1"/>
        </w:rPr>
        <w:t>3,4</w:t>
      </w:r>
      <w:r w:rsidR="0006124E">
        <w:rPr>
          <w:rFonts w:ascii="Times New Roman" w:hAnsi="Times New Roman" w:cs="Times New Roman"/>
          <w:color w:val="000000" w:themeColor="text1"/>
        </w:rPr>
        <w:t>-</w:t>
      </w:r>
      <w:r w:rsidRPr="00F17F53">
        <w:rPr>
          <w:rFonts w:ascii="Times New Roman" w:hAnsi="Times New Roman" w:cs="Times New Roman"/>
          <w:color w:val="000000" w:themeColor="text1"/>
        </w:rPr>
        <w:t>6,8]</w:t>
      </w:r>
    </w:p>
    <w:p w14:paraId="53186C43" w14:textId="77777777" w:rsidR="004F4FF2" w:rsidRPr="0006124E" w:rsidRDefault="00000000">
      <w:pPr>
        <w:spacing w:after="120"/>
        <w:rPr>
          <w:rFonts w:ascii="Times New Roman" w:hAnsi="Times New Roman" w:cs="Times New Roman"/>
          <w:b/>
          <w:bCs/>
          <w:color w:val="000000" w:themeColor="text1"/>
        </w:rPr>
      </w:pPr>
      <w:r w:rsidRPr="0006124E">
        <w:rPr>
          <w:rFonts w:ascii="Times New Roman" w:hAnsi="Times New Roman" w:cs="Times New Roman"/>
          <w:b/>
          <w:bCs/>
          <w:color w:val="000000" w:themeColor="text1"/>
        </w:rPr>
        <w:t>3) Painful urinary dysfunction and Damp‑Heat strangury</w:t>
      </w:r>
    </w:p>
    <w:p w14:paraId="6AFE2173" w14:textId="34D0BFC9" w:rsidR="004F4FF2" w:rsidRPr="00F17F53" w:rsidRDefault="00000000">
      <w:pPr>
        <w:spacing w:after="120"/>
        <w:rPr>
          <w:rFonts w:ascii="Times New Roman" w:hAnsi="Times New Roman" w:cs="Times New Roman"/>
          <w:color w:val="000000" w:themeColor="text1"/>
        </w:rPr>
      </w:pPr>
      <w:r w:rsidRPr="00F17F53">
        <w:rPr>
          <w:rFonts w:ascii="Times New Roman" w:hAnsi="Times New Roman" w:cs="Times New Roman"/>
          <w:color w:val="000000" w:themeColor="text1"/>
        </w:rPr>
        <w:t>Bitter‑cold action promotes urination and clears Damp‑Heat from the lower burner; may be combined with Che Qian Zi or Mu Tong as indicated. Preclinical data support anti‑inflammatory and antimicrobial effects in urinary tissues. [1</w:t>
      </w:r>
      <w:r w:rsidR="0006124E">
        <w:rPr>
          <w:rFonts w:ascii="Times New Roman" w:hAnsi="Times New Roman" w:cs="Times New Roman"/>
          <w:color w:val="000000" w:themeColor="text1"/>
        </w:rPr>
        <w:t>-</w:t>
      </w:r>
      <w:r w:rsidRPr="00F17F53">
        <w:rPr>
          <w:rFonts w:ascii="Times New Roman" w:hAnsi="Times New Roman" w:cs="Times New Roman"/>
          <w:color w:val="000000" w:themeColor="text1"/>
        </w:rPr>
        <w:t>3,4</w:t>
      </w:r>
      <w:r w:rsidR="0006124E">
        <w:rPr>
          <w:rFonts w:ascii="Times New Roman" w:hAnsi="Times New Roman" w:cs="Times New Roman"/>
          <w:color w:val="000000" w:themeColor="text1"/>
        </w:rPr>
        <w:t>-</w:t>
      </w:r>
      <w:r w:rsidRPr="00F17F53">
        <w:rPr>
          <w:rFonts w:ascii="Times New Roman" w:hAnsi="Times New Roman" w:cs="Times New Roman"/>
          <w:color w:val="000000" w:themeColor="text1"/>
        </w:rPr>
        <w:t>6]</w:t>
      </w:r>
    </w:p>
    <w:p w14:paraId="3256342F" w14:textId="77777777" w:rsidR="004F4FF2" w:rsidRPr="00F17F53" w:rsidRDefault="00000000">
      <w:pPr>
        <w:spacing w:after="120"/>
        <w:rPr>
          <w:rFonts w:ascii="Times New Roman" w:hAnsi="Times New Roman" w:cs="Times New Roman"/>
          <w:color w:val="000000" w:themeColor="text1"/>
        </w:rPr>
      </w:pPr>
      <w:r w:rsidRPr="0006124E">
        <w:rPr>
          <w:rFonts w:ascii="Times New Roman" w:hAnsi="Times New Roman" w:cs="Times New Roman"/>
          <w:b/>
          <w:bCs/>
          <w:color w:val="000000" w:themeColor="text1"/>
        </w:rPr>
        <w:t>4) Heat in the blood with bleeding</w:t>
      </w:r>
      <w:r w:rsidRPr="00F17F53">
        <w:rPr>
          <w:rFonts w:ascii="Times New Roman" w:hAnsi="Times New Roman" w:cs="Times New Roman"/>
          <w:color w:val="000000" w:themeColor="text1"/>
        </w:rPr>
        <w:t xml:space="preserve"> (epistaxis, hematuria, hematemesis)</w:t>
      </w:r>
    </w:p>
    <w:p w14:paraId="301CCF35" w14:textId="1559BA4E" w:rsidR="004F4FF2" w:rsidRPr="00F17F53" w:rsidRDefault="00000000">
      <w:pPr>
        <w:spacing w:after="120"/>
        <w:rPr>
          <w:rFonts w:ascii="Times New Roman" w:hAnsi="Times New Roman" w:cs="Times New Roman"/>
          <w:color w:val="000000" w:themeColor="text1"/>
        </w:rPr>
      </w:pPr>
      <w:r w:rsidRPr="00F17F53">
        <w:rPr>
          <w:rFonts w:ascii="Times New Roman" w:hAnsi="Times New Roman" w:cs="Times New Roman"/>
          <w:color w:val="000000" w:themeColor="text1"/>
        </w:rPr>
        <w:t>The charred form Zhi Zi Tan is used to cool blood and stop bleeding. Combine with Di Yu or Huai Hua for lower GI bleeding due to Heat. Evidence is traditional and case‑based. [1</w:t>
      </w:r>
      <w:r w:rsidR="0006124E">
        <w:rPr>
          <w:rFonts w:ascii="Times New Roman" w:hAnsi="Times New Roman" w:cs="Times New Roman"/>
          <w:color w:val="000000" w:themeColor="text1"/>
        </w:rPr>
        <w:t>-</w:t>
      </w:r>
      <w:r w:rsidRPr="00F17F53">
        <w:rPr>
          <w:rFonts w:ascii="Times New Roman" w:hAnsi="Times New Roman" w:cs="Times New Roman"/>
          <w:color w:val="000000" w:themeColor="text1"/>
        </w:rPr>
        <w:t>3]</w:t>
      </w:r>
    </w:p>
    <w:p w14:paraId="5C45FFD1" w14:textId="77777777" w:rsidR="004F4FF2" w:rsidRPr="00F17F53" w:rsidRDefault="00000000">
      <w:pPr>
        <w:spacing w:after="120"/>
        <w:rPr>
          <w:rFonts w:ascii="Times New Roman" w:hAnsi="Times New Roman" w:cs="Times New Roman"/>
          <w:color w:val="000000" w:themeColor="text1"/>
        </w:rPr>
      </w:pPr>
      <w:r w:rsidRPr="0006124E">
        <w:rPr>
          <w:rFonts w:ascii="Times New Roman" w:hAnsi="Times New Roman" w:cs="Times New Roman"/>
          <w:b/>
          <w:bCs/>
          <w:color w:val="000000" w:themeColor="text1"/>
        </w:rPr>
        <w:t>5) Swelling, trauma and sores</w:t>
      </w:r>
      <w:r w:rsidRPr="00F17F53">
        <w:rPr>
          <w:rFonts w:ascii="Times New Roman" w:hAnsi="Times New Roman" w:cs="Times New Roman"/>
          <w:color w:val="000000" w:themeColor="text1"/>
        </w:rPr>
        <w:t xml:space="preserve"> (internal/external)</w:t>
      </w:r>
    </w:p>
    <w:p w14:paraId="0473CD6C" w14:textId="3D2C64EE" w:rsidR="004F4FF2" w:rsidRPr="00F17F53" w:rsidRDefault="00000000">
      <w:pPr>
        <w:spacing w:after="120"/>
        <w:rPr>
          <w:rFonts w:ascii="Times New Roman" w:hAnsi="Times New Roman" w:cs="Times New Roman"/>
          <w:color w:val="000000" w:themeColor="text1"/>
        </w:rPr>
      </w:pPr>
      <w:r w:rsidRPr="00F17F53">
        <w:rPr>
          <w:rFonts w:ascii="Times New Roman" w:hAnsi="Times New Roman" w:cs="Times New Roman"/>
          <w:color w:val="000000" w:themeColor="text1"/>
        </w:rPr>
        <w:t>Applied internally and topically for contusions and localized inflammation; anti‑inflammatory and antioxidant components align mechanistically. [1</w:t>
      </w:r>
      <w:r w:rsidR="0006124E">
        <w:rPr>
          <w:rFonts w:ascii="Times New Roman" w:hAnsi="Times New Roman" w:cs="Times New Roman"/>
          <w:color w:val="000000" w:themeColor="text1"/>
        </w:rPr>
        <w:t>-</w:t>
      </w:r>
      <w:r w:rsidRPr="00F17F53">
        <w:rPr>
          <w:rFonts w:ascii="Times New Roman" w:hAnsi="Times New Roman" w:cs="Times New Roman"/>
          <w:color w:val="000000" w:themeColor="text1"/>
        </w:rPr>
        <w:t>3,4</w:t>
      </w:r>
      <w:r w:rsidR="0006124E">
        <w:rPr>
          <w:rFonts w:ascii="Times New Roman" w:hAnsi="Times New Roman" w:cs="Times New Roman"/>
          <w:color w:val="000000" w:themeColor="text1"/>
        </w:rPr>
        <w:t>-</w:t>
      </w:r>
      <w:r w:rsidRPr="00F17F53">
        <w:rPr>
          <w:rFonts w:ascii="Times New Roman" w:hAnsi="Times New Roman" w:cs="Times New Roman"/>
          <w:color w:val="000000" w:themeColor="text1"/>
        </w:rPr>
        <w:t>7]</w:t>
      </w:r>
    </w:p>
    <w:p w14:paraId="699C4933" w14:textId="77777777" w:rsidR="004F4FF2" w:rsidRPr="00F17F53" w:rsidRDefault="00000000">
      <w:pPr>
        <w:spacing w:after="120"/>
        <w:rPr>
          <w:rFonts w:ascii="Times New Roman" w:hAnsi="Times New Roman" w:cs="Times New Roman"/>
          <w:color w:val="000000" w:themeColor="text1"/>
        </w:rPr>
      </w:pPr>
      <w:r w:rsidRPr="0006124E">
        <w:rPr>
          <w:rFonts w:ascii="Times New Roman" w:hAnsi="Times New Roman" w:cs="Times New Roman"/>
          <w:b/>
          <w:bCs/>
          <w:color w:val="000000" w:themeColor="text1"/>
        </w:rPr>
        <w:t>6) Cardiometabolic and neuroprotection</w:t>
      </w:r>
      <w:r w:rsidRPr="00F17F53">
        <w:rPr>
          <w:rFonts w:ascii="Times New Roman" w:hAnsi="Times New Roman" w:cs="Times New Roman"/>
          <w:color w:val="000000" w:themeColor="text1"/>
        </w:rPr>
        <w:t xml:space="preserve"> (emerging)</w:t>
      </w:r>
    </w:p>
    <w:p w14:paraId="2BB126BC" w14:textId="1A9CC106" w:rsidR="004F4FF2" w:rsidRPr="00F17F53" w:rsidRDefault="00000000">
      <w:pPr>
        <w:spacing w:after="120"/>
        <w:rPr>
          <w:rFonts w:ascii="Times New Roman" w:hAnsi="Times New Roman" w:cs="Times New Roman"/>
          <w:color w:val="000000" w:themeColor="text1"/>
        </w:rPr>
      </w:pPr>
      <w:r w:rsidRPr="00F17F53">
        <w:rPr>
          <w:rFonts w:ascii="Times New Roman" w:hAnsi="Times New Roman" w:cs="Times New Roman"/>
          <w:color w:val="000000" w:themeColor="text1"/>
        </w:rPr>
        <w:t>Crocin/crocetin show antioxidant, endothelial and lipid‑modulating signals; geniposide exhibits neuroprotective and antidepressant‑like activity in models. Translation to large clinical trials is ongoing. [4</w:t>
      </w:r>
      <w:r w:rsidR="0006124E">
        <w:rPr>
          <w:rFonts w:ascii="Times New Roman" w:hAnsi="Times New Roman" w:cs="Times New Roman"/>
          <w:color w:val="000000" w:themeColor="text1"/>
        </w:rPr>
        <w:t>-</w:t>
      </w:r>
      <w:r w:rsidRPr="00F17F53">
        <w:rPr>
          <w:rFonts w:ascii="Times New Roman" w:hAnsi="Times New Roman" w:cs="Times New Roman"/>
          <w:color w:val="000000" w:themeColor="text1"/>
        </w:rPr>
        <w:t>7]</w:t>
      </w:r>
    </w:p>
    <w:p w14:paraId="4627C1C7" w14:textId="77777777" w:rsidR="004F4FF2" w:rsidRPr="00F17F53" w:rsidRDefault="00000000">
      <w:pPr>
        <w:pStyle w:val="Heading1"/>
        <w:rPr>
          <w:rFonts w:ascii="Times New Roman" w:hAnsi="Times New Roman" w:cs="Times New Roman"/>
          <w:color w:val="000000" w:themeColor="text1"/>
        </w:rPr>
      </w:pPr>
      <w:r w:rsidRPr="00F17F53">
        <w:rPr>
          <w:rFonts w:ascii="Times New Roman" w:hAnsi="Times New Roman" w:cs="Times New Roman"/>
          <w:color w:val="000000" w:themeColor="text1"/>
        </w:rPr>
        <w:t>How to use (TCM + practical)</w:t>
      </w:r>
    </w:p>
    <w:p w14:paraId="7E41D411" w14:textId="5BE062D1" w:rsidR="004F4FF2" w:rsidRPr="00F17F53" w:rsidRDefault="00000000">
      <w:pPr>
        <w:pStyle w:val="ListBullet"/>
        <w:spacing w:after="80"/>
        <w:rPr>
          <w:rFonts w:ascii="Times New Roman" w:hAnsi="Times New Roman" w:cs="Times New Roman"/>
          <w:color w:val="000000" w:themeColor="text1"/>
        </w:rPr>
      </w:pPr>
      <w:r w:rsidRPr="00F17F53">
        <w:rPr>
          <w:rFonts w:ascii="Times New Roman" w:hAnsi="Times New Roman" w:cs="Times New Roman"/>
          <w:color w:val="000000" w:themeColor="text1"/>
        </w:rPr>
        <w:t>Pattern first: excess Heat or Damp‑Heat presentations with irritability, jaundice, urinary burning or bleeding due to Heat. Avoid in Spleen/Stomach deficiency‑cold with loose stools. [1</w:t>
      </w:r>
      <w:r w:rsidR="0006124E">
        <w:rPr>
          <w:rFonts w:ascii="Times New Roman" w:hAnsi="Times New Roman" w:cs="Times New Roman"/>
          <w:color w:val="000000" w:themeColor="text1"/>
        </w:rPr>
        <w:t>-</w:t>
      </w:r>
      <w:r w:rsidRPr="00F17F53">
        <w:rPr>
          <w:rFonts w:ascii="Times New Roman" w:hAnsi="Times New Roman" w:cs="Times New Roman"/>
          <w:color w:val="000000" w:themeColor="text1"/>
        </w:rPr>
        <w:t>3]</w:t>
      </w:r>
    </w:p>
    <w:p w14:paraId="3E719C24" w14:textId="172FAECF" w:rsidR="004F4FF2" w:rsidRPr="00F17F53" w:rsidRDefault="00000000">
      <w:pPr>
        <w:pStyle w:val="ListBullet"/>
        <w:spacing w:after="80"/>
        <w:rPr>
          <w:rFonts w:ascii="Times New Roman" w:hAnsi="Times New Roman" w:cs="Times New Roman"/>
          <w:color w:val="000000" w:themeColor="text1"/>
        </w:rPr>
      </w:pPr>
      <w:r w:rsidRPr="00F17F53">
        <w:rPr>
          <w:rFonts w:ascii="Times New Roman" w:hAnsi="Times New Roman" w:cs="Times New Roman"/>
          <w:color w:val="000000" w:themeColor="text1"/>
        </w:rPr>
        <w:t>Forms: decoction or granules; powders and standardized extracts are available. For external use, crushed fruit or decoction wash is applied to bruises/swelling. [1</w:t>
      </w:r>
      <w:r w:rsidR="0006124E">
        <w:rPr>
          <w:rFonts w:ascii="Times New Roman" w:hAnsi="Times New Roman" w:cs="Times New Roman"/>
          <w:color w:val="000000" w:themeColor="text1"/>
        </w:rPr>
        <w:t>-</w:t>
      </w:r>
      <w:r w:rsidRPr="00F17F53">
        <w:rPr>
          <w:rFonts w:ascii="Times New Roman" w:hAnsi="Times New Roman" w:cs="Times New Roman"/>
          <w:color w:val="000000" w:themeColor="text1"/>
        </w:rPr>
        <w:t>3,4</w:t>
      </w:r>
      <w:r w:rsidR="0006124E">
        <w:rPr>
          <w:rFonts w:ascii="Times New Roman" w:hAnsi="Times New Roman" w:cs="Times New Roman"/>
          <w:color w:val="000000" w:themeColor="text1"/>
        </w:rPr>
        <w:t>-</w:t>
      </w:r>
      <w:r w:rsidRPr="00F17F53">
        <w:rPr>
          <w:rFonts w:ascii="Times New Roman" w:hAnsi="Times New Roman" w:cs="Times New Roman"/>
          <w:color w:val="000000" w:themeColor="text1"/>
        </w:rPr>
        <w:t>6]</w:t>
      </w:r>
    </w:p>
    <w:p w14:paraId="277FF69C" w14:textId="355D3C10" w:rsidR="004F4FF2" w:rsidRPr="00F17F53" w:rsidRDefault="00000000">
      <w:pPr>
        <w:pStyle w:val="ListBullet"/>
        <w:spacing w:after="80"/>
        <w:rPr>
          <w:rFonts w:ascii="Times New Roman" w:hAnsi="Times New Roman" w:cs="Times New Roman"/>
          <w:color w:val="000000" w:themeColor="text1"/>
        </w:rPr>
      </w:pPr>
      <w:r w:rsidRPr="00F17F53">
        <w:rPr>
          <w:rFonts w:ascii="Times New Roman" w:hAnsi="Times New Roman" w:cs="Times New Roman"/>
          <w:color w:val="000000" w:themeColor="text1"/>
        </w:rPr>
        <w:t>Processing: stir‑fried (chao) slightly moderates coldness for middle‑jiao tolerance; charred (tan) form focuses on cooling blood and stopping bleeding. [1</w:t>
      </w:r>
      <w:r w:rsidR="0006124E">
        <w:rPr>
          <w:rFonts w:ascii="Times New Roman" w:hAnsi="Times New Roman" w:cs="Times New Roman"/>
          <w:color w:val="000000" w:themeColor="text1"/>
        </w:rPr>
        <w:t>-</w:t>
      </w:r>
      <w:r w:rsidRPr="00F17F53">
        <w:rPr>
          <w:rFonts w:ascii="Times New Roman" w:hAnsi="Times New Roman" w:cs="Times New Roman"/>
          <w:color w:val="000000" w:themeColor="text1"/>
        </w:rPr>
        <w:t>3]</w:t>
      </w:r>
    </w:p>
    <w:p w14:paraId="732476DE" w14:textId="2EAD03D4" w:rsidR="004F4FF2" w:rsidRPr="00F17F53" w:rsidRDefault="00000000">
      <w:pPr>
        <w:pStyle w:val="ListBullet"/>
        <w:spacing w:after="80"/>
        <w:rPr>
          <w:rFonts w:ascii="Times New Roman" w:hAnsi="Times New Roman" w:cs="Times New Roman"/>
          <w:color w:val="000000" w:themeColor="text1"/>
        </w:rPr>
      </w:pPr>
      <w:r w:rsidRPr="00F17F53">
        <w:rPr>
          <w:rFonts w:ascii="Times New Roman" w:hAnsi="Times New Roman" w:cs="Times New Roman"/>
          <w:color w:val="000000" w:themeColor="text1"/>
        </w:rPr>
        <w:t>Formula anchors: Yin Chen Hao Tang for Damp‑Heat jaundice; Zhi Zi Chi Tang for Heart/SJ Heat with vexation; present in Long Dan Xie Gan Tang and Huang Lian Jie Du Tang families for strong Heat‑toxicity. [1</w:t>
      </w:r>
      <w:r w:rsidR="0006124E">
        <w:rPr>
          <w:rFonts w:ascii="Times New Roman" w:hAnsi="Times New Roman" w:cs="Times New Roman"/>
          <w:color w:val="000000" w:themeColor="text1"/>
        </w:rPr>
        <w:t>-</w:t>
      </w:r>
      <w:r w:rsidRPr="00F17F53">
        <w:rPr>
          <w:rFonts w:ascii="Times New Roman" w:hAnsi="Times New Roman" w:cs="Times New Roman"/>
          <w:color w:val="000000" w:themeColor="text1"/>
        </w:rPr>
        <w:t>3]</w:t>
      </w:r>
    </w:p>
    <w:p w14:paraId="58F10554" w14:textId="77777777" w:rsidR="004F4FF2" w:rsidRPr="00F17F53" w:rsidRDefault="00000000">
      <w:pPr>
        <w:pStyle w:val="Heading1"/>
        <w:rPr>
          <w:rFonts w:ascii="Times New Roman" w:hAnsi="Times New Roman" w:cs="Times New Roman"/>
          <w:color w:val="000000" w:themeColor="text1"/>
        </w:rPr>
      </w:pPr>
      <w:r w:rsidRPr="00F17F53">
        <w:rPr>
          <w:rFonts w:ascii="Times New Roman" w:hAnsi="Times New Roman" w:cs="Times New Roman"/>
          <w:color w:val="000000" w:themeColor="text1"/>
        </w:rPr>
        <w:t>Synergy &amp; “Steady‑State Quartet” counter‑balance (examples)</w:t>
      </w:r>
    </w:p>
    <w:p w14:paraId="316649E6" w14:textId="378F281C" w:rsidR="004F4FF2" w:rsidRPr="00F17F53" w:rsidRDefault="00000000">
      <w:pPr>
        <w:pStyle w:val="ListBullet"/>
        <w:spacing w:after="80"/>
        <w:rPr>
          <w:rFonts w:ascii="Times New Roman" w:hAnsi="Times New Roman" w:cs="Times New Roman"/>
          <w:color w:val="000000" w:themeColor="text1"/>
        </w:rPr>
      </w:pPr>
      <w:r w:rsidRPr="00F17F53">
        <w:rPr>
          <w:rFonts w:ascii="Times New Roman" w:hAnsi="Times New Roman" w:cs="Times New Roman"/>
          <w:color w:val="000000" w:themeColor="text1"/>
        </w:rPr>
        <w:t>Damp‑Heat jaundice: Zhi Zi + Yin Chen Hao + Da Huang + dietary lightening and hydration. [1</w:t>
      </w:r>
      <w:r w:rsidR="0006124E">
        <w:rPr>
          <w:rFonts w:ascii="Times New Roman" w:hAnsi="Times New Roman" w:cs="Times New Roman"/>
          <w:color w:val="000000" w:themeColor="text1"/>
        </w:rPr>
        <w:t>-</w:t>
      </w:r>
      <w:r w:rsidRPr="00F17F53">
        <w:rPr>
          <w:rFonts w:ascii="Times New Roman" w:hAnsi="Times New Roman" w:cs="Times New Roman"/>
          <w:color w:val="000000" w:themeColor="text1"/>
        </w:rPr>
        <w:t>3]</w:t>
      </w:r>
    </w:p>
    <w:p w14:paraId="3C2DC2FD" w14:textId="212B7ACC" w:rsidR="004F4FF2" w:rsidRPr="00F17F53" w:rsidRDefault="00000000">
      <w:pPr>
        <w:pStyle w:val="ListBullet"/>
        <w:spacing w:after="80"/>
        <w:rPr>
          <w:rFonts w:ascii="Times New Roman" w:hAnsi="Times New Roman" w:cs="Times New Roman"/>
          <w:color w:val="000000" w:themeColor="text1"/>
        </w:rPr>
      </w:pPr>
      <w:r w:rsidRPr="00F17F53">
        <w:rPr>
          <w:rFonts w:ascii="Times New Roman" w:hAnsi="Times New Roman" w:cs="Times New Roman"/>
          <w:color w:val="000000" w:themeColor="text1"/>
        </w:rPr>
        <w:t>Irritability/insomnia from Heat: Zhi Zi + Dan Dou Chi + Lian Zi Xin + sleep hygiene. [1</w:t>
      </w:r>
      <w:r w:rsidR="0006124E">
        <w:rPr>
          <w:rFonts w:ascii="Times New Roman" w:hAnsi="Times New Roman" w:cs="Times New Roman"/>
          <w:color w:val="000000" w:themeColor="text1"/>
        </w:rPr>
        <w:t>-</w:t>
      </w:r>
      <w:r w:rsidRPr="00F17F53">
        <w:rPr>
          <w:rFonts w:ascii="Times New Roman" w:hAnsi="Times New Roman" w:cs="Times New Roman"/>
          <w:color w:val="000000" w:themeColor="text1"/>
        </w:rPr>
        <w:t>3]</w:t>
      </w:r>
    </w:p>
    <w:p w14:paraId="429E33DC" w14:textId="12874D90" w:rsidR="004F4FF2" w:rsidRPr="00F17F53" w:rsidRDefault="00000000">
      <w:pPr>
        <w:pStyle w:val="ListBullet"/>
        <w:spacing w:after="80"/>
        <w:rPr>
          <w:rFonts w:ascii="Times New Roman" w:hAnsi="Times New Roman" w:cs="Times New Roman"/>
          <w:color w:val="000000" w:themeColor="text1"/>
        </w:rPr>
      </w:pPr>
      <w:r w:rsidRPr="00F17F53">
        <w:rPr>
          <w:rFonts w:ascii="Times New Roman" w:hAnsi="Times New Roman" w:cs="Times New Roman"/>
          <w:color w:val="000000" w:themeColor="text1"/>
        </w:rPr>
        <w:lastRenderedPageBreak/>
        <w:t>Urinary Damp‑Heat: Zhi Zi + Che Qian Zi + Mu Tong + adequate fluids. [1</w:t>
      </w:r>
      <w:r w:rsidR="0006124E">
        <w:rPr>
          <w:rFonts w:ascii="Times New Roman" w:hAnsi="Times New Roman" w:cs="Times New Roman"/>
          <w:color w:val="000000" w:themeColor="text1"/>
        </w:rPr>
        <w:t>-</w:t>
      </w:r>
      <w:r w:rsidRPr="00F17F53">
        <w:rPr>
          <w:rFonts w:ascii="Times New Roman" w:hAnsi="Times New Roman" w:cs="Times New Roman"/>
          <w:color w:val="000000" w:themeColor="text1"/>
        </w:rPr>
        <w:t>3]</w:t>
      </w:r>
    </w:p>
    <w:p w14:paraId="4A38517E" w14:textId="6E9F69AD" w:rsidR="004F4FF2" w:rsidRPr="00F17F53" w:rsidRDefault="00000000">
      <w:pPr>
        <w:pStyle w:val="ListBullet"/>
        <w:spacing w:after="80"/>
        <w:rPr>
          <w:rFonts w:ascii="Times New Roman" w:hAnsi="Times New Roman" w:cs="Times New Roman"/>
          <w:color w:val="000000" w:themeColor="text1"/>
        </w:rPr>
      </w:pPr>
      <w:r w:rsidRPr="00F17F53">
        <w:rPr>
          <w:rFonts w:ascii="Times New Roman" w:hAnsi="Times New Roman" w:cs="Times New Roman"/>
          <w:color w:val="000000" w:themeColor="text1"/>
        </w:rPr>
        <w:t>Heat‑bleeding: Zhi Zi Tan + Di Yu + Huai Hua with evaluation to rule out non‑functional causes. [1</w:t>
      </w:r>
      <w:r w:rsidR="0006124E">
        <w:rPr>
          <w:rFonts w:ascii="Times New Roman" w:hAnsi="Times New Roman" w:cs="Times New Roman"/>
          <w:color w:val="000000" w:themeColor="text1"/>
        </w:rPr>
        <w:t>-</w:t>
      </w:r>
      <w:r w:rsidRPr="00F17F53">
        <w:rPr>
          <w:rFonts w:ascii="Times New Roman" w:hAnsi="Times New Roman" w:cs="Times New Roman"/>
          <w:color w:val="000000" w:themeColor="text1"/>
        </w:rPr>
        <w:t>3]</w:t>
      </w:r>
    </w:p>
    <w:p w14:paraId="6D9B2F0E" w14:textId="77777777" w:rsidR="004F4FF2" w:rsidRPr="00F17F53" w:rsidRDefault="00000000">
      <w:pPr>
        <w:pStyle w:val="Heading1"/>
        <w:rPr>
          <w:rFonts w:ascii="Times New Roman" w:hAnsi="Times New Roman" w:cs="Times New Roman"/>
          <w:color w:val="000000" w:themeColor="text1"/>
        </w:rPr>
      </w:pPr>
      <w:r w:rsidRPr="00F17F53">
        <w:rPr>
          <w:rFonts w:ascii="Times New Roman" w:hAnsi="Times New Roman" w:cs="Times New Roman"/>
          <w:color w:val="000000" w:themeColor="text1"/>
        </w:rPr>
        <w:t>Adult doses</w:t>
      </w:r>
    </w:p>
    <w:p w14:paraId="75691595" w14:textId="31A6EF3F" w:rsidR="004F4FF2" w:rsidRPr="00F17F53" w:rsidRDefault="00000000">
      <w:pPr>
        <w:pStyle w:val="ListBullet"/>
        <w:spacing w:after="80"/>
        <w:rPr>
          <w:rFonts w:ascii="Times New Roman" w:hAnsi="Times New Roman" w:cs="Times New Roman"/>
          <w:color w:val="000000" w:themeColor="text1"/>
        </w:rPr>
      </w:pPr>
      <w:r w:rsidRPr="00F17F53">
        <w:rPr>
          <w:rFonts w:ascii="Times New Roman" w:hAnsi="Times New Roman" w:cs="Times New Roman"/>
          <w:color w:val="000000" w:themeColor="text1"/>
        </w:rPr>
        <w:t>Decoction or granules: 3</w:t>
      </w:r>
      <w:r w:rsidR="0006124E">
        <w:rPr>
          <w:rFonts w:ascii="Times New Roman" w:hAnsi="Times New Roman" w:cs="Times New Roman"/>
          <w:color w:val="000000" w:themeColor="text1"/>
        </w:rPr>
        <w:t>-</w:t>
      </w:r>
      <w:r w:rsidRPr="00F17F53">
        <w:rPr>
          <w:rFonts w:ascii="Times New Roman" w:hAnsi="Times New Roman" w:cs="Times New Roman"/>
          <w:color w:val="000000" w:themeColor="text1"/>
        </w:rPr>
        <w:t>10 g per day typical; short‑term up to 15 g under professional supervision for intense Heat. [1</w:t>
      </w:r>
      <w:r w:rsidR="0006124E">
        <w:rPr>
          <w:rFonts w:ascii="Times New Roman" w:hAnsi="Times New Roman" w:cs="Times New Roman"/>
          <w:color w:val="000000" w:themeColor="text1"/>
        </w:rPr>
        <w:t>-</w:t>
      </w:r>
      <w:r w:rsidRPr="00F17F53">
        <w:rPr>
          <w:rFonts w:ascii="Times New Roman" w:hAnsi="Times New Roman" w:cs="Times New Roman"/>
          <w:color w:val="000000" w:themeColor="text1"/>
        </w:rPr>
        <w:t>3]</w:t>
      </w:r>
    </w:p>
    <w:p w14:paraId="5B6DEBBD" w14:textId="4D12B69F" w:rsidR="004F4FF2" w:rsidRPr="00F17F53" w:rsidRDefault="00000000">
      <w:pPr>
        <w:pStyle w:val="ListBullet"/>
        <w:spacing w:after="80"/>
        <w:rPr>
          <w:rFonts w:ascii="Times New Roman" w:hAnsi="Times New Roman" w:cs="Times New Roman"/>
          <w:color w:val="000000" w:themeColor="text1"/>
        </w:rPr>
      </w:pPr>
      <w:r w:rsidRPr="00F17F53">
        <w:rPr>
          <w:rFonts w:ascii="Times New Roman" w:hAnsi="Times New Roman" w:cs="Times New Roman"/>
          <w:color w:val="000000" w:themeColor="text1"/>
        </w:rPr>
        <w:t>Zhi Zi Tan (charred): comparable dosing when focusing on bleeding due to Heat; often used in combination formulas. [1</w:t>
      </w:r>
      <w:r w:rsidR="0006124E">
        <w:rPr>
          <w:rFonts w:ascii="Times New Roman" w:hAnsi="Times New Roman" w:cs="Times New Roman"/>
          <w:color w:val="000000" w:themeColor="text1"/>
        </w:rPr>
        <w:t>-</w:t>
      </w:r>
      <w:r w:rsidRPr="00F17F53">
        <w:rPr>
          <w:rFonts w:ascii="Times New Roman" w:hAnsi="Times New Roman" w:cs="Times New Roman"/>
          <w:color w:val="000000" w:themeColor="text1"/>
        </w:rPr>
        <w:t>3]</w:t>
      </w:r>
    </w:p>
    <w:p w14:paraId="22F9A02E" w14:textId="65F86394" w:rsidR="004F4FF2" w:rsidRPr="00F17F53" w:rsidRDefault="00000000">
      <w:pPr>
        <w:pStyle w:val="ListBullet"/>
        <w:spacing w:after="80"/>
        <w:rPr>
          <w:rFonts w:ascii="Times New Roman" w:hAnsi="Times New Roman" w:cs="Times New Roman"/>
          <w:color w:val="000000" w:themeColor="text1"/>
        </w:rPr>
      </w:pPr>
      <w:r w:rsidRPr="00F17F53">
        <w:rPr>
          <w:rFonts w:ascii="Times New Roman" w:hAnsi="Times New Roman" w:cs="Times New Roman"/>
          <w:color w:val="000000" w:themeColor="text1"/>
        </w:rPr>
        <w:t>Standardized extracts: product‑dependent; many clinical settings use amounts equivalent to 3</w:t>
      </w:r>
      <w:r w:rsidR="0006124E">
        <w:rPr>
          <w:rFonts w:ascii="Times New Roman" w:hAnsi="Times New Roman" w:cs="Times New Roman"/>
          <w:color w:val="000000" w:themeColor="text1"/>
        </w:rPr>
        <w:t>-</w:t>
      </w:r>
      <w:r w:rsidRPr="00F17F53">
        <w:rPr>
          <w:rFonts w:ascii="Times New Roman" w:hAnsi="Times New Roman" w:cs="Times New Roman"/>
          <w:color w:val="000000" w:themeColor="text1"/>
        </w:rPr>
        <w:t>6 g raw herb per day. [4</w:t>
      </w:r>
      <w:r w:rsidR="0006124E">
        <w:rPr>
          <w:rFonts w:ascii="Times New Roman" w:hAnsi="Times New Roman" w:cs="Times New Roman"/>
          <w:color w:val="000000" w:themeColor="text1"/>
        </w:rPr>
        <w:t>-</w:t>
      </w:r>
      <w:r w:rsidRPr="00F17F53">
        <w:rPr>
          <w:rFonts w:ascii="Times New Roman" w:hAnsi="Times New Roman" w:cs="Times New Roman"/>
          <w:color w:val="000000" w:themeColor="text1"/>
        </w:rPr>
        <w:t>6]</w:t>
      </w:r>
    </w:p>
    <w:p w14:paraId="5D82DB7A" w14:textId="7B2EED82" w:rsidR="004F4FF2" w:rsidRPr="00F17F53" w:rsidRDefault="00000000">
      <w:pPr>
        <w:pStyle w:val="ListBullet"/>
        <w:spacing w:after="80"/>
        <w:rPr>
          <w:rFonts w:ascii="Times New Roman" w:hAnsi="Times New Roman" w:cs="Times New Roman"/>
          <w:color w:val="000000" w:themeColor="text1"/>
        </w:rPr>
      </w:pPr>
      <w:r w:rsidRPr="00F17F53">
        <w:rPr>
          <w:rFonts w:ascii="Times New Roman" w:hAnsi="Times New Roman" w:cs="Times New Roman"/>
          <w:color w:val="000000" w:themeColor="text1"/>
        </w:rPr>
        <w:t>Topical: crushed fruit or cooled decoction as wash/soak for bruising and swelling; avoid open wounds unless directed. [1</w:t>
      </w:r>
      <w:r w:rsidR="0006124E">
        <w:rPr>
          <w:rFonts w:ascii="Times New Roman" w:hAnsi="Times New Roman" w:cs="Times New Roman"/>
          <w:color w:val="000000" w:themeColor="text1"/>
        </w:rPr>
        <w:t>-</w:t>
      </w:r>
      <w:r w:rsidRPr="00F17F53">
        <w:rPr>
          <w:rFonts w:ascii="Times New Roman" w:hAnsi="Times New Roman" w:cs="Times New Roman"/>
          <w:color w:val="000000" w:themeColor="text1"/>
        </w:rPr>
        <w:t>3]</w:t>
      </w:r>
    </w:p>
    <w:p w14:paraId="002ABE33" w14:textId="77777777" w:rsidR="004F4FF2" w:rsidRPr="00F17F53" w:rsidRDefault="00000000">
      <w:pPr>
        <w:pStyle w:val="Heading1"/>
        <w:rPr>
          <w:rFonts w:ascii="Times New Roman" w:hAnsi="Times New Roman" w:cs="Times New Roman"/>
          <w:color w:val="000000" w:themeColor="text1"/>
        </w:rPr>
      </w:pPr>
      <w:r w:rsidRPr="00F17F53">
        <w:rPr>
          <w:rFonts w:ascii="Times New Roman" w:hAnsi="Times New Roman" w:cs="Times New Roman"/>
          <w:color w:val="000000" w:themeColor="text1"/>
        </w:rPr>
        <w:t>Safety, interactions, quality</w:t>
      </w:r>
    </w:p>
    <w:p w14:paraId="02CF6D11" w14:textId="763CA5E1" w:rsidR="004F4FF2" w:rsidRPr="00F17F53" w:rsidRDefault="00000000">
      <w:pPr>
        <w:pStyle w:val="ListBullet"/>
        <w:spacing w:after="80"/>
        <w:rPr>
          <w:rFonts w:ascii="Times New Roman" w:hAnsi="Times New Roman" w:cs="Times New Roman"/>
          <w:color w:val="000000" w:themeColor="text1"/>
        </w:rPr>
      </w:pPr>
      <w:r w:rsidRPr="00F17F53">
        <w:rPr>
          <w:rFonts w:ascii="Times New Roman" w:hAnsi="Times New Roman" w:cs="Times New Roman"/>
          <w:color w:val="000000" w:themeColor="text1"/>
        </w:rPr>
        <w:t>Cold and bitter; may cause diarrhea or abdominal discomfort in deficiency‑cold or weak digestion. Adjust dose or combine with middle‑warming herbs as needed. [1</w:t>
      </w:r>
      <w:r w:rsidR="0006124E">
        <w:rPr>
          <w:rFonts w:ascii="Times New Roman" w:hAnsi="Times New Roman" w:cs="Times New Roman"/>
          <w:color w:val="000000" w:themeColor="text1"/>
        </w:rPr>
        <w:t>-</w:t>
      </w:r>
      <w:r w:rsidRPr="00F17F53">
        <w:rPr>
          <w:rFonts w:ascii="Times New Roman" w:hAnsi="Times New Roman" w:cs="Times New Roman"/>
          <w:color w:val="000000" w:themeColor="text1"/>
        </w:rPr>
        <w:t>3]</w:t>
      </w:r>
    </w:p>
    <w:p w14:paraId="6A97E40A" w14:textId="20579C03" w:rsidR="004F4FF2" w:rsidRPr="00F17F53" w:rsidRDefault="00000000">
      <w:pPr>
        <w:pStyle w:val="ListBullet"/>
        <w:spacing w:after="80"/>
        <w:rPr>
          <w:rFonts w:ascii="Times New Roman" w:hAnsi="Times New Roman" w:cs="Times New Roman"/>
          <w:color w:val="000000" w:themeColor="text1"/>
        </w:rPr>
      </w:pPr>
      <w:r w:rsidRPr="00F17F53">
        <w:rPr>
          <w:rFonts w:ascii="Times New Roman" w:hAnsi="Times New Roman" w:cs="Times New Roman"/>
          <w:color w:val="000000" w:themeColor="text1"/>
        </w:rPr>
        <w:t>Liver and bile: generally hepatoprotective in studies but monitor in pre‑existing cholestasis; discontinue if jaundice worsens. [4</w:t>
      </w:r>
      <w:r w:rsidR="0006124E">
        <w:rPr>
          <w:rFonts w:ascii="Times New Roman" w:hAnsi="Times New Roman" w:cs="Times New Roman"/>
          <w:color w:val="000000" w:themeColor="text1"/>
        </w:rPr>
        <w:t>-</w:t>
      </w:r>
      <w:r w:rsidRPr="00F17F53">
        <w:rPr>
          <w:rFonts w:ascii="Times New Roman" w:hAnsi="Times New Roman" w:cs="Times New Roman"/>
          <w:color w:val="000000" w:themeColor="text1"/>
        </w:rPr>
        <w:t>6,8]</w:t>
      </w:r>
    </w:p>
    <w:p w14:paraId="60144B0E" w14:textId="594C38CE" w:rsidR="004F4FF2" w:rsidRPr="00F17F53" w:rsidRDefault="00000000">
      <w:pPr>
        <w:pStyle w:val="ListBullet"/>
        <w:spacing w:after="80"/>
        <w:rPr>
          <w:rFonts w:ascii="Times New Roman" w:hAnsi="Times New Roman" w:cs="Times New Roman"/>
          <w:color w:val="000000" w:themeColor="text1"/>
        </w:rPr>
      </w:pPr>
      <w:r w:rsidRPr="00F17F53">
        <w:rPr>
          <w:rFonts w:ascii="Times New Roman" w:hAnsi="Times New Roman" w:cs="Times New Roman"/>
          <w:color w:val="000000" w:themeColor="text1"/>
        </w:rPr>
        <w:t>Anticoagulants/antiplatelets: iridoids and crocins show antithrombotic/antiplatelet signals; monitor if combined with warfarin/aspirin/DOACs. [4</w:t>
      </w:r>
      <w:r w:rsidR="0006124E">
        <w:rPr>
          <w:rFonts w:ascii="Times New Roman" w:hAnsi="Times New Roman" w:cs="Times New Roman"/>
          <w:color w:val="000000" w:themeColor="text1"/>
        </w:rPr>
        <w:t>-</w:t>
      </w:r>
      <w:r w:rsidRPr="00F17F53">
        <w:rPr>
          <w:rFonts w:ascii="Times New Roman" w:hAnsi="Times New Roman" w:cs="Times New Roman"/>
          <w:color w:val="000000" w:themeColor="text1"/>
        </w:rPr>
        <w:t>7]</w:t>
      </w:r>
    </w:p>
    <w:p w14:paraId="05904689" w14:textId="21B3AC95" w:rsidR="004F4FF2" w:rsidRPr="00F17F53" w:rsidRDefault="00000000">
      <w:pPr>
        <w:pStyle w:val="ListBullet"/>
        <w:spacing w:after="80"/>
        <w:rPr>
          <w:rFonts w:ascii="Times New Roman" w:hAnsi="Times New Roman" w:cs="Times New Roman"/>
          <w:color w:val="000000" w:themeColor="text1"/>
        </w:rPr>
      </w:pPr>
      <w:r w:rsidRPr="00F17F53">
        <w:rPr>
          <w:rFonts w:ascii="Times New Roman" w:hAnsi="Times New Roman" w:cs="Times New Roman"/>
          <w:color w:val="000000" w:themeColor="text1"/>
        </w:rPr>
        <w:t>Pregnancy/lactation: safety not established; use only with professional guidance. [1</w:t>
      </w:r>
      <w:r w:rsidR="0006124E">
        <w:rPr>
          <w:rFonts w:ascii="Times New Roman" w:hAnsi="Times New Roman" w:cs="Times New Roman"/>
          <w:color w:val="000000" w:themeColor="text1"/>
        </w:rPr>
        <w:t>-</w:t>
      </w:r>
      <w:r w:rsidRPr="00F17F53">
        <w:rPr>
          <w:rFonts w:ascii="Times New Roman" w:hAnsi="Times New Roman" w:cs="Times New Roman"/>
          <w:color w:val="000000" w:themeColor="text1"/>
        </w:rPr>
        <w:t>3]</w:t>
      </w:r>
    </w:p>
    <w:p w14:paraId="0AEE9F35" w14:textId="1C206A06" w:rsidR="004F4FF2" w:rsidRPr="00F17F53" w:rsidRDefault="00000000">
      <w:pPr>
        <w:pStyle w:val="ListBullet"/>
        <w:spacing w:after="80"/>
        <w:rPr>
          <w:rFonts w:ascii="Times New Roman" w:hAnsi="Times New Roman" w:cs="Times New Roman"/>
          <w:color w:val="000000" w:themeColor="text1"/>
        </w:rPr>
      </w:pPr>
      <w:r w:rsidRPr="00F17F53">
        <w:rPr>
          <w:rFonts w:ascii="Times New Roman" w:hAnsi="Times New Roman" w:cs="Times New Roman"/>
          <w:color w:val="000000" w:themeColor="text1"/>
        </w:rPr>
        <w:t>Quality/authentication: pharmacopoeias specify geniposide markers; verify authentic Fructus Gardeniae and screen for contaminants. [3</w:t>
      </w:r>
      <w:r w:rsidR="0006124E">
        <w:rPr>
          <w:rFonts w:ascii="Times New Roman" w:hAnsi="Times New Roman" w:cs="Times New Roman"/>
          <w:color w:val="000000" w:themeColor="text1"/>
        </w:rPr>
        <w:t>-</w:t>
      </w:r>
      <w:r w:rsidRPr="00F17F53">
        <w:rPr>
          <w:rFonts w:ascii="Times New Roman" w:hAnsi="Times New Roman" w:cs="Times New Roman"/>
          <w:color w:val="000000" w:themeColor="text1"/>
        </w:rPr>
        <w:t>6]</w:t>
      </w:r>
    </w:p>
    <w:p w14:paraId="7F5E78E2" w14:textId="77777777" w:rsidR="004F4FF2" w:rsidRPr="00F17F53" w:rsidRDefault="00000000">
      <w:pPr>
        <w:pStyle w:val="Heading1"/>
        <w:rPr>
          <w:rFonts w:ascii="Times New Roman" w:hAnsi="Times New Roman" w:cs="Times New Roman"/>
          <w:color w:val="000000" w:themeColor="text1"/>
        </w:rPr>
      </w:pPr>
      <w:r w:rsidRPr="00F17F53">
        <w:rPr>
          <w:rFonts w:ascii="Times New Roman" w:hAnsi="Times New Roman" w:cs="Times New Roman"/>
          <w:color w:val="000000" w:themeColor="text1"/>
        </w:rPr>
        <w:t>Quick reference (clinical talking points)</w:t>
      </w:r>
    </w:p>
    <w:p w14:paraId="665084FD" w14:textId="0EFA5CC4" w:rsidR="004F4FF2" w:rsidRPr="00F17F53" w:rsidRDefault="00000000">
      <w:pPr>
        <w:pStyle w:val="ListBullet"/>
        <w:spacing w:after="80"/>
        <w:rPr>
          <w:rFonts w:ascii="Times New Roman" w:hAnsi="Times New Roman" w:cs="Times New Roman"/>
          <w:color w:val="000000" w:themeColor="text1"/>
        </w:rPr>
      </w:pPr>
      <w:r w:rsidRPr="00F17F53">
        <w:rPr>
          <w:rFonts w:ascii="Times New Roman" w:hAnsi="Times New Roman" w:cs="Times New Roman"/>
          <w:color w:val="000000" w:themeColor="text1"/>
        </w:rPr>
        <w:t>Bitter, cold fruit that clears Heat and resolves Damp‑Heat; channels to HT/LU/LR/SJ. [1</w:t>
      </w:r>
      <w:r w:rsidR="0006124E">
        <w:rPr>
          <w:rFonts w:ascii="Times New Roman" w:hAnsi="Times New Roman" w:cs="Times New Roman"/>
          <w:color w:val="000000" w:themeColor="text1"/>
        </w:rPr>
        <w:t>-</w:t>
      </w:r>
      <w:r w:rsidRPr="00F17F53">
        <w:rPr>
          <w:rFonts w:ascii="Times New Roman" w:hAnsi="Times New Roman" w:cs="Times New Roman"/>
          <w:color w:val="000000" w:themeColor="text1"/>
        </w:rPr>
        <w:t>3]</w:t>
      </w:r>
    </w:p>
    <w:p w14:paraId="3A0AC6BC" w14:textId="741E1071" w:rsidR="004F4FF2" w:rsidRPr="00F17F53" w:rsidRDefault="00000000">
      <w:pPr>
        <w:pStyle w:val="ListBullet"/>
        <w:spacing w:after="80"/>
        <w:rPr>
          <w:rFonts w:ascii="Times New Roman" w:hAnsi="Times New Roman" w:cs="Times New Roman"/>
          <w:color w:val="000000" w:themeColor="text1"/>
        </w:rPr>
      </w:pPr>
      <w:r w:rsidRPr="00F17F53">
        <w:rPr>
          <w:rFonts w:ascii="Times New Roman" w:hAnsi="Times New Roman" w:cs="Times New Roman"/>
          <w:color w:val="000000" w:themeColor="text1"/>
        </w:rPr>
        <w:t>Core uses: vexation/insomnia from Heat, Damp‑Heat jaundice, urinary burning, Heat‑bleeding, and trauma swelling. [1</w:t>
      </w:r>
      <w:r w:rsidR="0006124E">
        <w:rPr>
          <w:rFonts w:ascii="Times New Roman" w:hAnsi="Times New Roman" w:cs="Times New Roman"/>
          <w:color w:val="000000" w:themeColor="text1"/>
        </w:rPr>
        <w:t>-</w:t>
      </w:r>
      <w:r w:rsidRPr="00F17F53">
        <w:rPr>
          <w:rFonts w:ascii="Times New Roman" w:hAnsi="Times New Roman" w:cs="Times New Roman"/>
          <w:color w:val="000000" w:themeColor="text1"/>
        </w:rPr>
        <w:t>3]</w:t>
      </w:r>
    </w:p>
    <w:p w14:paraId="4A76F88E" w14:textId="31992C48" w:rsidR="004F4FF2" w:rsidRPr="00F17F53" w:rsidRDefault="00000000">
      <w:pPr>
        <w:pStyle w:val="ListBullet"/>
        <w:spacing w:after="80"/>
        <w:rPr>
          <w:rFonts w:ascii="Times New Roman" w:hAnsi="Times New Roman" w:cs="Times New Roman"/>
          <w:color w:val="000000" w:themeColor="text1"/>
        </w:rPr>
      </w:pPr>
      <w:r w:rsidRPr="00F17F53">
        <w:rPr>
          <w:rFonts w:ascii="Times New Roman" w:hAnsi="Times New Roman" w:cs="Times New Roman"/>
          <w:color w:val="000000" w:themeColor="text1"/>
        </w:rPr>
        <w:t>Modern signals: anti‑inflammatory, hepatoprotective, neuroprotective and endothelial support via geniposide, genipin, crocin/crocetin. [4</w:t>
      </w:r>
      <w:r w:rsidR="0006124E">
        <w:rPr>
          <w:rFonts w:ascii="Times New Roman" w:hAnsi="Times New Roman" w:cs="Times New Roman"/>
          <w:color w:val="000000" w:themeColor="text1"/>
        </w:rPr>
        <w:t>-</w:t>
      </w:r>
      <w:r w:rsidRPr="00F17F53">
        <w:rPr>
          <w:rFonts w:ascii="Times New Roman" w:hAnsi="Times New Roman" w:cs="Times New Roman"/>
          <w:color w:val="000000" w:themeColor="text1"/>
        </w:rPr>
        <w:t>7]</w:t>
      </w:r>
    </w:p>
    <w:p w14:paraId="512A4CC1" w14:textId="4E9937FC" w:rsidR="004F4FF2" w:rsidRPr="00F17F53" w:rsidRDefault="00000000">
      <w:pPr>
        <w:pStyle w:val="ListBullet"/>
        <w:spacing w:after="80"/>
        <w:rPr>
          <w:rFonts w:ascii="Times New Roman" w:hAnsi="Times New Roman" w:cs="Times New Roman"/>
          <w:color w:val="000000" w:themeColor="text1"/>
        </w:rPr>
      </w:pPr>
      <w:r w:rsidRPr="00F17F53">
        <w:rPr>
          <w:rFonts w:ascii="Times New Roman" w:hAnsi="Times New Roman" w:cs="Times New Roman"/>
          <w:color w:val="000000" w:themeColor="text1"/>
        </w:rPr>
        <w:t>Use pattern‑guided; caution in weak digestion and with anticoagulants. [1</w:t>
      </w:r>
      <w:r w:rsidR="0006124E">
        <w:rPr>
          <w:rFonts w:ascii="Times New Roman" w:hAnsi="Times New Roman" w:cs="Times New Roman"/>
          <w:color w:val="000000" w:themeColor="text1"/>
        </w:rPr>
        <w:t>-</w:t>
      </w:r>
      <w:r w:rsidRPr="00F17F53">
        <w:rPr>
          <w:rFonts w:ascii="Times New Roman" w:hAnsi="Times New Roman" w:cs="Times New Roman"/>
          <w:color w:val="000000" w:themeColor="text1"/>
        </w:rPr>
        <w:t>3,4</w:t>
      </w:r>
      <w:r w:rsidR="0006124E">
        <w:rPr>
          <w:rFonts w:ascii="Times New Roman" w:hAnsi="Times New Roman" w:cs="Times New Roman"/>
          <w:color w:val="000000" w:themeColor="text1"/>
        </w:rPr>
        <w:t>-</w:t>
      </w:r>
      <w:r w:rsidRPr="00F17F53">
        <w:rPr>
          <w:rFonts w:ascii="Times New Roman" w:hAnsi="Times New Roman" w:cs="Times New Roman"/>
          <w:color w:val="000000" w:themeColor="text1"/>
        </w:rPr>
        <w:t>7]</w:t>
      </w:r>
    </w:p>
    <w:p w14:paraId="5ECF7AE7" w14:textId="77777777" w:rsidR="004F4FF2" w:rsidRPr="00F17F53" w:rsidRDefault="00000000">
      <w:pPr>
        <w:pStyle w:val="Heading1"/>
        <w:rPr>
          <w:rFonts w:ascii="Times New Roman" w:hAnsi="Times New Roman" w:cs="Times New Roman"/>
          <w:color w:val="000000" w:themeColor="text1"/>
        </w:rPr>
      </w:pPr>
      <w:r w:rsidRPr="00F17F53">
        <w:rPr>
          <w:rFonts w:ascii="Times New Roman" w:hAnsi="Times New Roman" w:cs="Times New Roman"/>
          <w:color w:val="000000" w:themeColor="text1"/>
        </w:rPr>
        <w:t>References</w:t>
      </w:r>
    </w:p>
    <w:p w14:paraId="58AAD43F" w14:textId="5ED32731" w:rsidR="004F4FF2" w:rsidRPr="00F17F53" w:rsidRDefault="00000000">
      <w:pPr>
        <w:pStyle w:val="ListNumber"/>
        <w:spacing w:after="40"/>
        <w:rPr>
          <w:rFonts w:ascii="Times New Roman" w:hAnsi="Times New Roman" w:cs="Times New Roman"/>
          <w:color w:val="000000" w:themeColor="text1"/>
        </w:rPr>
      </w:pPr>
      <w:r w:rsidRPr="00F17F53">
        <w:rPr>
          <w:rFonts w:ascii="Times New Roman" w:hAnsi="Times New Roman" w:cs="Times New Roman"/>
          <w:color w:val="000000" w:themeColor="text1"/>
        </w:rPr>
        <w:t>Bensky D, et al. Chinese Herbal Medicine: Materia Medica (3rd ed.). Zhi Zi entry actions, indications, dosage and combinations.</w:t>
      </w:r>
    </w:p>
    <w:p w14:paraId="2C9D570B" w14:textId="033C21FA" w:rsidR="004F4FF2" w:rsidRPr="00F17F53" w:rsidRDefault="00000000">
      <w:pPr>
        <w:pStyle w:val="ListNumber"/>
        <w:spacing w:after="40"/>
        <w:rPr>
          <w:rFonts w:ascii="Times New Roman" w:hAnsi="Times New Roman" w:cs="Times New Roman"/>
          <w:color w:val="000000" w:themeColor="text1"/>
        </w:rPr>
      </w:pPr>
      <w:r w:rsidRPr="00F17F53">
        <w:rPr>
          <w:rFonts w:ascii="Times New Roman" w:hAnsi="Times New Roman" w:cs="Times New Roman"/>
          <w:color w:val="000000" w:themeColor="text1"/>
        </w:rPr>
        <w:t>AmericanDragon. Zhi Zi (Gardenia fruit) properties (bitter; cold), channels (HT/LU/ST/LR/SJ), dosage 3</w:t>
      </w:r>
      <w:r w:rsidR="0006124E">
        <w:rPr>
          <w:rFonts w:ascii="Times New Roman" w:hAnsi="Times New Roman" w:cs="Times New Roman"/>
          <w:color w:val="000000" w:themeColor="text1"/>
        </w:rPr>
        <w:t>-</w:t>
      </w:r>
      <w:r w:rsidRPr="00F17F53">
        <w:rPr>
          <w:rFonts w:ascii="Times New Roman" w:hAnsi="Times New Roman" w:cs="Times New Roman"/>
          <w:color w:val="000000" w:themeColor="text1"/>
        </w:rPr>
        <w:t>10 g; indications and cautions. Accessed 2025.</w:t>
      </w:r>
    </w:p>
    <w:p w14:paraId="2B2118E3" w14:textId="7E7EE4FE" w:rsidR="004F4FF2" w:rsidRPr="00F17F53" w:rsidRDefault="00000000">
      <w:pPr>
        <w:pStyle w:val="ListNumber"/>
        <w:spacing w:after="40"/>
        <w:rPr>
          <w:rFonts w:ascii="Times New Roman" w:hAnsi="Times New Roman" w:cs="Times New Roman"/>
          <w:color w:val="000000" w:themeColor="text1"/>
        </w:rPr>
      </w:pPr>
      <w:r w:rsidRPr="00F17F53">
        <w:rPr>
          <w:rFonts w:ascii="Times New Roman" w:hAnsi="Times New Roman" w:cs="Times New Roman"/>
          <w:color w:val="000000" w:themeColor="text1"/>
        </w:rPr>
        <w:t>YinYangHouse. Zhi Zi herb database category Clear Heat &amp; Drain Fire; cautions and usage; processing notes (chao/tan). Accessed 2025.</w:t>
      </w:r>
    </w:p>
    <w:p w14:paraId="2FC498C7" w14:textId="4D47E3C3" w:rsidR="004F4FF2" w:rsidRPr="00F17F53" w:rsidRDefault="00000000">
      <w:pPr>
        <w:pStyle w:val="ListNumber"/>
        <w:spacing w:after="40"/>
        <w:rPr>
          <w:rFonts w:ascii="Times New Roman" w:hAnsi="Times New Roman" w:cs="Times New Roman"/>
          <w:color w:val="000000" w:themeColor="text1"/>
        </w:rPr>
      </w:pPr>
      <w:r w:rsidRPr="00F17F53">
        <w:rPr>
          <w:rFonts w:ascii="Times New Roman" w:hAnsi="Times New Roman" w:cs="Times New Roman"/>
          <w:color w:val="000000" w:themeColor="text1"/>
        </w:rPr>
        <w:lastRenderedPageBreak/>
        <w:t>Shang X, et al. The genus Gardenia: phytochemistry and pharmacology review iridoids (</w:t>
      </w:r>
      <w:proofErr w:type="spellStart"/>
      <w:r w:rsidRPr="00F17F53">
        <w:rPr>
          <w:rFonts w:ascii="Times New Roman" w:hAnsi="Times New Roman" w:cs="Times New Roman"/>
          <w:color w:val="000000" w:themeColor="text1"/>
        </w:rPr>
        <w:t>geniposide</w:t>
      </w:r>
      <w:proofErr w:type="spellEnd"/>
      <w:r w:rsidRPr="00F17F53">
        <w:rPr>
          <w:rFonts w:ascii="Times New Roman" w:hAnsi="Times New Roman" w:cs="Times New Roman"/>
          <w:color w:val="000000" w:themeColor="text1"/>
        </w:rPr>
        <w:t>/</w:t>
      </w:r>
      <w:proofErr w:type="spellStart"/>
      <w:r w:rsidRPr="00F17F53">
        <w:rPr>
          <w:rFonts w:ascii="Times New Roman" w:hAnsi="Times New Roman" w:cs="Times New Roman"/>
          <w:color w:val="000000" w:themeColor="text1"/>
        </w:rPr>
        <w:t>genipin</w:t>
      </w:r>
      <w:proofErr w:type="spellEnd"/>
      <w:r w:rsidRPr="00F17F53">
        <w:rPr>
          <w:rFonts w:ascii="Times New Roman" w:hAnsi="Times New Roman" w:cs="Times New Roman"/>
          <w:color w:val="000000" w:themeColor="text1"/>
        </w:rPr>
        <w:t>) and crocin/crocetin. 2016</w:t>
      </w:r>
      <w:r w:rsidR="0006124E">
        <w:rPr>
          <w:rFonts w:ascii="Times New Roman" w:hAnsi="Times New Roman" w:cs="Times New Roman"/>
          <w:color w:val="000000" w:themeColor="text1"/>
        </w:rPr>
        <w:t>-</w:t>
      </w:r>
      <w:r w:rsidRPr="00F17F53">
        <w:rPr>
          <w:rFonts w:ascii="Times New Roman" w:hAnsi="Times New Roman" w:cs="Times New Roman"/>
          <w:color w:val="000000" w:themeColor="text1"/>
        </w:rPr>
        <w:t>2023.</w:t>
      </w:r>
    </w:p>
    <w:p w14:paraId="2425DBBE" w14:textId="56F2750F" w:rsidR="004F4FF2" w:rsidRPr="00F17F53" w:rsidRDefault="00000000">
      <w:pPr>
        <w:pStyle w:val="ListNumber"/>
        <w:spacing w:after="40"/>
        <w:rPr>
          <w:rFonts w:ascii="Times New Roman" w:hAnsi="Times New Roman" w:cs="Times New Roman"/>
          <w:color w:val="000000" w:themeColor="text1"/>
        </w:rPr>
      </w:pPr>
      <w:r w:rsidRPr="00F17F53">
        <w:rPr>
          <w:rFonts w:ascii="Times New Roman" w:hAnsi="Times New Roman" w:cs="Times New Roman"/>
          <w:color w:val="000000" w:themeColor="text1"/>
        </w:rPr>
        <w:t>Reviews on geniposide/genipin mechanisms: anti‑inflammatory (NF‑κB), cholagogue and hepatoprotective effects. 2012</w:t>
      </w:r>
      <w:r w:rsidR="0006124E">
        <w:rPr>
          <w:rFonts w:ascii="Times New Roman" w:hAnsi="Times New Roman" w:cs="Times New Roman"/>
          <w:color w:val="000000" w:themeColor="text1"/>
        </w:rPr>
        <w:t>-</w:t>
      </w:r>
      <w:r w:rsidRPr="00F17F53">
        <w:rPr>
          <w:rFonts w:ascii="Times New Roman" w:hAnsi="Times New Roman" w:cs="Times New Roman"/>
          <w:color w:val="000000" w:themeColor="text1"/>
        </w:rPr>
        <w:t>2022.</w:t>
      </w:r>
    </w:p>
    <w:p w14:paraId="5B6BCC82" w14:textId="41054CA5" w:rsidR="004F4FF2" w:rsidRPr="00F17F53" w:rsidRDefault="00000000">
      <w:pPr>
        <w:pStyle w:val="ListNumber"/>
        <w:spacing w:after="40"/>
        <w:rPr>
          <w:rFonts w:ascii="Times New Roman" w:hAnsi="Times New Roman" w:cs="Times New Roman"/>
          <w:color w:val="000000" w:themeColor="text1"/>
        </w:rPr>
      </w:pPr>
      <w:r w:rsidRPr="00F17F53">
        <w:rPr>
          <w:rFonts w:ascii="Times New Roman" w:hAnsi="Times New Roman" w:cs="Times New Roman"/>
          <w:color w:val="000000" w:themeColor="text1"/>
        </w:rPr>
        <w:t>Crocin/crocetin antioxidant, neuroprotective and endothelial effects; pigment applications. 2010</w:t>
      </w:r>
      <w:r w:rsidR="0006124E">
        <w:rPr>
          <w:rFonts w:ascii="Times New Roman" w:hAnsi="Times New Roman" w:cs="Times New Roman"/>
          <w:color w:val="000000" w:themeColor="text1"/>
        </w:rPr>
        <w:t>-</w:t>
      </w:r>
      <w:r w:rsidRPr="00F17F53">
        <w:rPr>
          <w:rFonts w:ascii="Times New Roman" w:hAnsi="Times New Roman" w:cs="Times New Roman"/>
          <w:color w:val="000000" w:themeColor="text1"/>
        </w:rPr>
        <w:t>2023.</w:t>
      </w:r>
    </w:p>
    <w:p w14:paraId="519171D0" w14:textId="35104707" w:rsidR="004F4FF2" w:rsidRPr="00F17F53" w:rsidRDefault="00000000">
      <w:pPr>
        <w:pStyle w:val="ListNumber"/>
        <w:spacing w:after="40"/>
        <w:rPr>
          <w:rFonts w:ascii="Times New Roman" w:hAnsi="Times New Roman" w:cs="Times New Roman"/>
          <w:color w:val="000000" w:themeColor="text1"/>
        </w:rPr>
      </w:pPr>
      <w:r w:rsidRPr="00F17F53">
        <w:rPr>
          <w:rFonts w:ascii="Times New Roman" w:hAnsi="Times New Roman" w:cs="Times New Roman"/>
          <w:color w:val="000000" w:themeColor="text1"/>
        </w:rPr>
        <w:t>Antithrombotic/antiplatelet and metabolic signals of Gardenia constituents; safety considerations. 2013</w:t>
      </w:r>
      <w:r w:rsidR="0006124E">
        <w:rPr>
          <w:rFonts w:ascii="Times New Roman" w:hAnsi="Times New Roman" w:cs="Times New Roman"/>
          <w:color w:val="000000" w:themeColor="text1"/>
        </w:rPr>
        <w:t>-</w:t>
      </w:r>
      <w:r w:rsidRPr="00F17F53">
        <w:rPr>
          <w:rFonts w:ascii="Times New Roman" w:hAnsi="Times New Roman" w:cs="Times New Roman"/>
          <w:color w:val="000000" w:themeColor="text1"/>
        </w:rPr>
        <w:t>2022.</w:t>
      </w:r>
    </w:p>
    <w:p w14:paraId="53C8298E" w14:textId="26C0EB4D" w:rsidR="004F4FF2" w:rsidRPr="00F17F53" w:rsidRDefault="00000000">
      <w:pPr>
        <w:pStyle w:val="ListNumber"/>
        <w:spacing w:after="40"/>
        <w:rPr>
          <w:rFonts w:ascii="Times New Roman" w:hAnsi="Times New Roman" w:cs="Times New Roman"/>
          <w:color w:val="000000" w:themeColor="text1"/>
        </w:rPr>
      </w:pPr>
      <w:r w:rsidRPr="00F17F53">
        <w:rPr>
          <w:rFonts w:ascii="Times New Roman" w:hAnsi="Times New Roman" w:cs="Times New Roman"/>
          <w:color w:val="000000" w:themeColor="text1"/>
        </w:rPr>
        <w:t>Clinical and formula evidence for Damp‑Heat jaundice (Yin Chen Hao Tang) and hepatobiliary support; human evidence is predominantly formula‑based. 2010</w:t>
      </w:r>
      <w:r w:rsidR="0006124E">
        <w:rPr>
          <w:rFonts w:ascii="Times New Roman" w:hAnsi="Times New Roman" w:cs="Times New Roman"/>
          <w:color w:val="000000" w:themeColor="text1"/>
        </w:rPr>
        <w:t>-</w:t>
      </w:r>
      <w:r w:rsidRPr="00F17F53">
        <w:rPr>
          <w:rFonts w:ascii="Times New Roman" w:hAnsi="Times New Roman" w:cs="Times New Roman"/>
          <w:color w:val="000000" w:themeColor="text1"/>
        </w:rPr>
        <w:t>2021.</w:t>
      </w:r>
    </w:p>
    <w:sectPr w:rsidR="004F4FF2" w:rsidRPr="00F17F5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3AF733E"/>
    <w:multiLevelType w:val="hybridMultilevel"/>
    <w:tmpl w:val="A6E2C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7C7180"/>
    <w:multiLevelType w:val="hybridMultilevel"/>
    <w:tmpl w:val="2EF86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7829392">
    <w:abstractNumId w:val="8"/>
  </w:num>
  <w:num w:numId="2" w16cid:durableId="1413435013">
    <w:abstractNumId w:val="6"/>
  </w:num>
  <w:num w:numId="3" w16cid:durableId="1458257981">
    <w:abstractNumId w:val="5"/>
  </w:num>
  <w:num w:numId="4" w16cid:durableId="289173498">
    <w:abstractNumId w:val="4"/>
  </w:num>
  <w:num w:numId="5" w16cid:durableId="581065280">
    <w:abstractNumId w:val="7"/>
  </w:num>
  <w:num w:numId="6" w16cid:durableId="290596283">
    <w:abstractNumId w:val="3"/>
  </w:num>
  <w:num w:numId="7" w16cid:durableId="1994672737">
    <w:abstractNumId w:val="2"/>
  </w:num>
  <w:num w:numId="8" w16cid:durableId="2131434739">
    <w:abstractNumId w:val="1"/>
  </w:num>
  <w:num w:numId="9" w16cid:durableId="1243442191">
    <w:abstractNumId w:val="0"/>
  </w:num>
  <w:num w:numId="10" w16cid:durableId="1619099396">
    <w:abstractNumId w:val="9"/>
  </w:num>
  <w:num w:numId="11" w16cid:durableId="17012800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6124E"/>
    <w:rsid w:val="0015074B"/>
    <w:rsid w:val="0029639D"/>
    <w:rsid w:val="00326F90"/>
    <w:rsid w:val="004F4FF2"/>
    <w:rsid w:val="006E2DF3"/>
    <w:rsid w:val="00A553C3"/>
    <w:rsid w:val="00AA1D8D"/>
    <w:rsid w:val="00B47730"/>
    <w:rsid w:val="00CB0664"/>
    <w:rsid w:val="00F17F5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96BACF"/>
  <w14:defaultImageDpi w14:val="300"/>
  <w15:docId w15:val="{03DC6C12-D032-9149-AAD9-2C0A88A3D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1077</Words>
  <Characters>6145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7208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Jing Liu</cp:lastModifiedBy>
  <cp:revision>3</cp:revision>
  <dcterms:created xsi:type="dcterms:W3CDTF">2025-09-05T04:29:00Z</dcterms:created>
  <dcterms:modified xsi:type="dcterms:W3CDTF">2025-09-05T04:33:00Z</dcterms:modified>
  <cp:category/>
</cp:coreProperties>
</file>