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A2F3D" w14:textId="77777777" w:rsidR="004E7792" w:rsidRPr="0075469F" w:rsidRDefault="00000000">
      <w:pPr>
        <w:pStyle w:val="Title"/>
        <w:rPr>
          <w:rFonts w:ascii="Times New Roman" w:hAnsi="Times New Roman" w:cs="Times New Roman"/>
          <w:b/>
          <w:bCs/>
          <w:color w:val="000000" w:themeColor="text1"/>
          <w:sz w:val="36"/>
          <w:szCs w:val="36"/>
        </w:rPr>
      </w:pPr>
      <w:r w:rsidRPr="0075469F">
        <w:rPr>
          <w:rFonts w:ascii="Times New Roman" w:hAnsi="Times New Roman" w:cs="Times New Roman"/>
          <w:b/>
          <w:bCs/>
          <w:color w:val="000000" w:themeColor="text1"/>
          <w:sz w:val="36"/>
          <w:szCs w:val="36"/>
        </w:rPr>
        <w:t>Collective Happiness Bark (He Huan Pi, Cortex Albiziae): Uses, Benefits, Dosage, Safety &amp; TCM Perspective</w:t>
      </w:r>
    </w:p>
    <w:p w14:paraId="2DA30683" w14:textId="77777777" w:rsidR="004E7792" w:rsidRPr="0075469F" w:rsidRDefault="00000000">
      <w:pPr>
        <w:pStyle w:val="Heading1"/>
        <w:rPr>
          <w:rFonts w:ascii="Times New Roman" w:hAnsi="Times New Roman" w:cs="Times New Roman"/>
          <w:color w:val="000000" w:themeColor="text1"/>
        </w:rPr>
      </w:pPr>
      <w:r w:rsidRPr="0075469F">
        <w:rPr>
          <w:rFonts w:ascii="Times New Roman" w:hAnsi="Times New Roman" w:cs="Times New Roman"/>
          <w:color w:val="000000" w:themeColor="text1"/>
        </w:rPr>
        <w:t>What it is</w:t>
      </w:r>
    </w:p>
    <w:p w14:paraId="623D90C7" w14:textId="37AE5DAB" w:rsidR="004E7792" w:rsidRPr="0075469F" w:rsidRDefault="00A42CBA">
      <w:pPr>
        <w:spacing w:after="120"/>
        <w:rPr>
          <w:rFonts w:ascii="Times New Roman" w:hAnsi="Times New Roman" w:cs="Times New Roman"/>
          <w:color w:val="000000" w:themeColor="text1"/>
          <w:sz w:val="24"/>
          <w:szCs w:val="24"/>
        </w:rPr>
      </w:pPr>
      <w:r w:rsidRPr="0075469F">
        <w:rPr>
          <w:rFonts w:ascii="Times New Roman" w:hAnsi="Times New Roman" w:cs="Times New Roman"/>
          <w:color w:val="000000" w:themeColor="text1"/>
          <w:sz w:val="24"/>
          <w:szCs w:val="24"/>
        </w:rPr>
        <w:t>Collective Happiness Bark</w:t>
      </w:r>
      <w:r w:rsidRPr="0075469F">
        <w:rPr>
          <w:rFonts w:ascii="Times New Roman" w:hAnsi="Times New Roman" w:cs="Times New Roman"/>
          <w:color w:val="000000" w:themeColor="text1"/>
          <w:sz w:val="24"/>
          <w:szCs w:val="24"/>
        </w:rPr>
        <w:t xml:space="preserve"> </w:t>
      </w:r>
      <w:r w:rsidR="00000000" w:rsidRPr="0075469F">
        <w:rPr>
          <w:rFonts w:ascii="Times New Roman" w:hAnsi="Times New Roman" w:cs="Times New Roman"/>
          <w:color w:val="000000" w:themeColor="text1"/>
          <w:sz w:val="24"/>
          <w:szCs w:val="24"/>
        </w:rPr>
        <w:t>(</w:t>
      </w:r>
      <w:r w:rsidRPr="0075469F">
        <w:rPr>
          <w:rFonts w:ascii="Times New Roman" w:hAnsi="Times New Roman" w:cs="Times New Roman"/>
          <w:color w:val="000000" w:themeColor="text1"/>
          <w:sz w:val="24"/>
          <w:szCs w:val="24"/>
        </w:rPr>
        <w:t>He Huan Pi</w:t>
      </w:r>
      <w:r w:rsidR="00000000" w:rsidRPr="0075469F">
        <w:rPr>
          <w:rFonts w:ascii="Times New Roman" w:hAnsi="Times New Roman" w:cs="Times New Roman"/>
          <w:color w:val="000000" w:themeColor="text1"/>
          <w:sz w:val="24"/>
          <w:szCs w:val="24"/>
        </w:rPr>
        <w:t xml:space="preserve">) is the dried bark of the silk tree, Albizia </w:t>
      </w:r>
      <w:proofErr w:type="spellStart"/>
      <w:r w:rsidR="00000000" w:rsidRPr="0075469F">
        <w:rPr>
          <w:rFonts w:ascii="Times New Roman" w:hAnsi="Times New Roman" w:cs="Times New Roman"/>
          <w:color w:val="000000" w:themeColor="text1"/>
          <w:sz w:val="24"/>
          <w:szCs w:val="24"/>
        </w:rPr>
        <w:t>julibrissin</w:t>
      </w:r>
      <w:proofErr w:type="spellEnd"/>
      <w:r w:rsidR="0075469F">
        <w:rPr>
          <w:rFonts w:ascii="Times New Roman" w:hAnsi="Times New Roman" w:cs="Times New Roman"/>
          <w:color w:val="000000" w:themeColor="text1"/>
          <w:sz w:val="24"/>
          <w:szCs w:val="24"/>
        </w:rPr>
        <w:t xml:space="preserve"> </w:t>
      </w:r>
      <w:proofErr w:type="spellStart"/>
      <w:r w:rsidR="00000000" w:rsidRPr="0075469F">
        <w:rPr>
          <w:rFonts w:ascii="Times New Roman" w:hAnsi="Times New Roman" w:cs="Times New Roman"/>
          <w:color w:val="000000" w:themeColor="text1"/>
          <w:sz w:val="24"/>
          <w:szCs w:val="24"/>
        </w:rPr>
        <w:t>Durazz</w:t>
      </w:r>
      <w:proofErr w:type="spellEnd"/>
      <w:r w:rsidR="00000000" w:rsidRPr="0075469F">
        <w:rPr>
          <w:rFonts w:ascii="Times New Roman" w:hAnsi="Times New Roman" w:cs="Times New Roman"/>
          <w:color w:val="000000" w:themeColor="text1"/>
          <w:sz w:val="24"/>
          <w:szCs w:val="24"/>
        </w:rPr>
        <w:t>. In TCM it belongs to the category “herbs that nourish the Heart and calm the spirit.” Clinically it calms the shen and relieves constrained emotions (irritability, low mood, insomnia, poor memory), and it can invigorate blood to ease pain and swelling from trauma [1</w:t>
      </w:r>
      <w:r w:rsidR="0075469F">
        <w:rPr>
          <w:rFonts w:ascii="Times New Roman" w:hAnsi="Times New Roman" w:cs="Times New Roman"/>
          <w:color w:val="000000" w:themeColor="text1"/>
          <w:sz w:val="24"/>
          <w:szCs w:val="24"/>
        </w:rPr>
        <w:t>-</w:t>
      </w:r>
      <w:r w:rsidR="00000000" w:rsidRPr="0075469F">
        <w:rPr>
          <w:rFonts w:ascii="Times New Roman" w:hAnsi="Times New Roman" w:cs="Times New Roman"/>
          <w:color w:val="000000" w:themeColor="text1"/>
          <w:sz w:val="24"/>
          <w:szCs w:val="24"/>
        </w:rPr>
        <w:t>2]. Modern pharmacology highlights triterpenoid saponins (e.g., julibrosides), lignans, flavonoids and other constituents with antidepressant/anxiolytic, anti‑inflammatory, and neuroprotective signals [3</w:t>
      </w:r>
      <w:r w:rsidR="0075469F">
        <w:rPr>
          <w:rFonts w:ascii="Times New Roman" w:hAnsi="Times New Roman" w:cs="Times New Roman"/>
          <w:color w:val="000000" w:themeColor="text1"/>
          <w:sz w:val="24"/>
          <w:szCs w:val="24"/>
        </w:rPr>
        <w:t>-</w:t>
      </w:r>
      <w:r w:rsidR="00000000" w:rsidRPr="0075469F">
        <w:rPr>
          <w:rFonts w:ascii="Times New Roman" w:hAnsi="Times New Roman" w:cs="Times New Roman"/>
          <w:color w:val="000000" w:themeColor="text1"/>
          <w:sz w:val="24"/>
          <w:szCs w:val="24"/>
        </w:rPr>
        <w:t>7].</w:t>
      </w:r>
    </w:p>
    <w:p w14:paraId="6EE7FD2E" w14:textId="77777777" w:rsidR="004E7792" w:rsidRPr="0075469F" w:rsidRDefault="00000000">
      <w:pPr>
        <w:pStyle w:val="Heading1"/>
        <w:rPr>
          <w:rFonts w:ascii="Times New Roman" w:hAnsi="Times New Roman" w:cs="Times New Roman"/>
          <w:color w:val="000000" w:themeColor="text1"/>
          <w:sz w:val="24"/>
          <w:szCs w:val="24"/>
        </w:rPr>
      </w:pPr>
      <w:r w:rsidRPr="0075469F">
        <w:rPr>
          <w:rFonts w:ascii="Times New Roman" w:hAnsi="Times New Roman" w:cs="Times New Roman"/>
          <w:color w:val="000000" w:themeColor="text1"/>
          <w:sz w:val="24"/>
          <w:szCs w:val="24"/>
        </w:rPr>
        <w:t>Identity &amp; Taxonomy (Quick Reference)</w:t>
      </w:r>
    </w:p>
    <w:tbl>
      <w:tblPr>
        <w:tblStyle w:val="TableGrid"/>
        <w:tblW w:w="0" w:type="auto"/>
        <w:tblLook w:val="04A0" w:firstRow="1" w:lastRow="0" w:firstColumn="1" w:lastColumn="0" w:noHBand="0" w:noVBand="1"/>
      </w:tblPr>
      <w:tblGrid>
        <w:gridCol w:w="4315"/>
        <w:gridCol w:w="4315"/>
      </w:tblGrid>
      <w:tr w:rsidR="0075469F" w:rsidRPr="0075469F" w14:paraId="53E21B1A" w14:textId="77777777">
        <w:tc>
          <w:tcPr>
            <w:tcW w:w="4320" w:type="dxa"/>
          </w:tcPr>
          <w:p w14:paraId="54E8B436" w14:textId="77777777" w:rsidR="004E7792" w:rsidRPr="0075469F" w:rsidRDefault="00000000">
            <w:pPr>
              <w:rPr>
                <w:rFonts w:ascii="Times New Roman" w:hAnsi="Times New Roman" w:cs="Times New Roman"/>
                <w:b/>
                <w:bCs/>
                <w:color w:val="000000" w:themeColor="text1"/>
                <w:sz w:val="24"/>
                <w:szCs w:val="24"/>
              </w:rPr>
            </w:pPr>
            <w:r w:rsidRPr="0075469F">
              <w:rPr>
                <w:rFonts w:ascii="Times New Roman" w:hAnsi="Times New Roman" w:cs="Times New Roman"/>
                <w:b/>
                <w:bCs/>
                <w:color w:val="000000" w:themeColor="text1"/>
                <w:sz w:val="24"/>
                <w:szCs w:val="24"/>
              </w:rPr>
              <w:t>English Name</w:t>
            </w:r>
          </w:p>
        </w:tc>
        <w:tc>
          <w:tcPr>
            <w:tcW w:w="4320" w:type="dxa"/>
          </w:tcPr>
          <w:p w14:paraId="7E566809" w14:textId="77777777" w:rsidR="004E7792" w:rsidRPr="0075469F" w:rsidRDefault="00000000">
            <w:pPr>
              <w:rPr>
                <w:rFonts w:ascii="Times New Roman" w:hAnsi="Times New Roman" w:cs="Times New Roman"/>
                <w:color w:val="000000" w:themeColor="text1"/>
                <w:sz w:val="24"/>
                <w:szCs w:val="24"/>
              </w:rPr>
            </w:pPr>
            <w:r w:rsidRPr="0075469F">
              <w:rPr>
                <w:rFonts w:ascii="Times New Roman" w:hAnsi="Times New Roman" w:cs="Times New Roman"/>
                <w:color w:val="000000" w:themeColor="text1"/>
                <w:sz w:val="24"/>
                <w:szCs w:val="24"/>
              </w:rPr>
              <w:t>Collective Happiness Bark; Silk Tree Bark; Mimosa Tree Bark</w:t>
            </w:r>
          </w:p>
        </w:tc>
      </w:tr>
      <w:tr w:rsidR="0075469F" w:rsidRPr="0075469F" w14:paraId="4E22C9BA" w14:textId="77777777">
        <w:tc>
          <w:tcPr>
            <w:tcW w:w="4320" w:type="dxa"/>
          </w:tcPr>
          <w:p w14:paraId="24369BA0" w14:textId="77777777" w:rsidR="004E7792" w:rsidRPr="0075469F" w:rsidRDefault="00000000">
            <w:pPr>
              <w:rPr>
                <w:rFonts w:ascii="Times New Roman" w:hAnsi="Times New Roman" w:cs="Times New Roman"/>
                <w:b/>
                <w:bCs/>
                <w:color w:val="000000" w:themeColor="text1"/>
                <w:sz w:val="24"/>
                <w:szCs w:val="24"/>
              </w:rPr>
            </w:pPr>
            <w:r w:rsidRPr="0075469F">
              <w:rPr>
                <w:rFonts w:ascii="Times New Roman" w:hAnsi="Times New Roman" w:cs="Times New Roman"/>
                <w:b/>
                <w:bCs/>
                <w:color w:val="000000" w:themeColor="text1"/>
                <w:sz w:val="24"/>
                <w:szCs w:val="24"/>
              </w:rPr>
              <w:t>Pinyin (TCM Name)</w:t>
            </w:r>
          </w:p>
        </w:tc>
        <w:tc>
          <w:tcPr>
            <w:tcW w:w="4320" w:type="dxa"/>
          </w:tcPr>
          <w:p w14:paraId="5DFD012B" w14:textId="77777777" w:rsidR="004E7792" w:rsidRPr="0075469F" w:rsidRDefault="00000000">
            <w:pPr>
              <w:rPr>
                <w:rFonts w:ascii="Times New Roman" w:hAnsi="Times New Roman" w:cs="Times New Roman"/>
                <w:color w:val="000000" w:themeColor="text1"/>
                <w:sz w:val="24"/>
                <w:szCs w:val="24"/>
              </w:rPr>
            </w:pPr>
            <w:r w:rsidRPr="0075469F">
              <w:rPr>
                <w:rFonts w:ascii="Times New Roman" w:hAnsi="Times New Roman" w:cs="Times New Roman"/>
                <w:color w:val="000000" w:themeColor="text1"/>
                <w:sz w:val="24"/>
                <w:szCs w:val="24"/>
              </w:rPr>
              <w:t>He Huan Pi</w:t>
            </w:r>
          </w:p>
        </w:tc>
      </w:tr>
      <w:tr w:rsidR="0075469F" w:rsidRPr="0075469F" w14:paraId="0A13CFF0" w14:textId="77777777">
        <w:tc>
          <w:tcPr>
            <w:tcW w:w="4320" w:type="dxa"/>
          </w:tcPr>
          <w:p w14:paraId="27A1CF1F" w14:textId="77777777" w:rsidR="004E7792" w:rsidRPr="0075469F" w:rsidRDefault="00000000">
            <w:pPr>
              <w:rPr>
                <w:rFonts w:ascii="Times New Roman" w:hAnsi="Times New Roman" w:cs="Times New Roman"/>
                <w:b/>
                <w:bCs/>
                <w:color w:val="000000" w:themeColor="text1"/>
                <w:sz w:val="24"/>
                <w:szCs w:val="24"/>
              </w:rPr>
            </w:pPr>
            <w:r w:rsidRPr="0075469F">
              <w:rPr>
                <w:rFonts w:ascii="Times New Roman" w:hAnsi="Times New Roman" w:cs="Times New Roman"/>
                <w:b/>
                <w:bCs/>
                <w:color w:val="000000" w:themeColor="text1"/>
                <w:sz w:val="24"/>
                <w:szCs w:val="24"/>
              </w:rPr>
              <w:t>Common Names</w:t>
            </w:r>
          </w:p>
        </w:tc>
        <w:tc>
          <w:tcPr>
            <w:tcW w:w="4320" w:type="dxa"/>
          </w:tcPr>
          <w:p w14:paraId="059396FB" w14:textId="77777777" w:rsidR="004E7792" w:rsidRPr="0075469F" w:rsidRDefault="00000000">
            <w:pPr>
              <w:rPr>
                <w:rFonts w:ascii="Times New Roman" w:hAnsi="Times New Roman" w:cs="Times New Roman"/>
                <w:color w:val="000000" w:themeColor="text1"/>
                <w:sz w:val="24"/>
                <w:szCs w:val="24"/>
              </w:rPr>
            </w:pPr>
            <w:r w:rsidRPr="0075469F">
              <w:rPr>
                <w:rFonts w:ascii="Times New Roman" w:hAnsi="Times New Roman" w:cs="Times New Roman"/>
                <w:color w:val="000000" w:themeColor="text1"/>
                <w:sz w:val="24"/>
                <w:szCs w:val="24"/>
              </w:rPr>
              <w:t>Albizia Bark; Albizzia Bark; Persian Silk Tree Bark</w:t>
            </w:r>
          </w:p>
        </w:tc>
      </w:tr>
      <w:tr w:rsidR="0075469F" w:rsidRPr="0075469F" w14:paraId="7B60A058" w14:textId="77777777">
        <w:tc>
          <w:tcPr>
            <w:tcW w:w="4320" w:type="dxa"/>
          </w:tcPr>
          <w:p w14:paraId="351CD8DE" w14:textId="77777777" w:rsidR="004E7792" w:rsidRPr="0075469F" w:rsidRDefault="00000000">
            <w:pPr>
              <w:rPr>
                <w:rFonts w:ascii="Times New Roman" w:hAnsi="Times New Roman" w:cs="Times New Roman"/>
                <w:b/>
                <w:bCs/>
                <w:color w:val="000000" w:themeColor="text1"/>
                <w:sz w:val="24"/>
                <w:szCs w:val="24"/>
              </w:rPr>
            </w:pPr>
            <w:r w:rsidRPr="0075469F">
              <w:rPr>
                <w:rFonts w:ascii="Times New Roman" w:hAnsi="Times New Roman" w:cs="Times New Roman"/>
                <w:b/>
                <w:bCs/>
                <w:color w:val="000000" w:themeColor="text1"/>
                <w:sz w:val="24"/>
                <w:szCs w:val="24"/>
              </w:rPr>
              <w:t>Latin Pharmaceutical Name</w:t>
            </w:r>
          </w:p>
        </w:tc>
        <w:tc>
          <w:tcPr>
            <w:tcW w:w="4320" w:type="dxa"/>
          </w:tcPr>
          <w:p w14:paraId="2EB89CB5" w14:textId="77777777" w:rsidR="004E7792" w:rsidRPr="0075469F" w:rsidRDefault="00000000">
            <w:pPr>
              <w:rPr>
                <w:rFonts w:ascii="Times New Roman" w:hAnsi="Times New Roman" w:cs="Times New Roman"/>
                <w:color w:val="000000" w:themeColor="text1"/>
                <w:sz w:val="24"/>
                <w:szCs w:val="24"/>
              </w:rPr>
            </w:pPr>
            <w:r w:rsidRPr="0075469F">
              <w:rPr>
                <w:rFonts w:ascii="Times New Roman" w:hAnsi="Times New Roman" w:cs="Times New Roman"/>
                <w:color w:val="000000" w:themeColor="text1"/>
                <w:sz w:val="24"/>
                <w:szCs w:val="24"/>
              </w:rPr>
              <w:t>Cortex Albiziae (var.: Cortex Albizziae) [2]</w:t>
            </w:r>
          </w:p>
        </w:tc>
      </w:tr>
      <w:tr w:rsidR="0075469F" w:rsidRPr="0075469F" w14:paraId="75D9495F" w14:textId="77777777">
        <w:tc>
          <w:tcPr>
            <w:tcW w:w="4320" w:type="dxa"/>
          </w:tcPr>
          <w:p w14:paraId="44F452F2" w14:textId="77777777" w:rsidR="004E7792" w:rsidRPr="0075469F" w:rsidRDefault="00000000">
            <w:pPr>
              <w:rPr>
                <w:rFonts w:ascii="Times New Roman" w:hAnsi="Times New Roman" w:cs="Times New Roman"/>
                <w:b/>
                <w:bCs/>
                <w:color w:val="000000" w:themeColor="text1"/>
                <w:sz w:val="24"/>
                <w:szCs w:val="24"/>
              </w:rPr>
            </w:pPr>
            <w:r w:rsidRPr="0075469F">
              <w:rPr>
                <w:rFonts w:ascii="Times New Roman" w:hAnsi="Times New Roman" w:cs="Times New Roman"/>
                <w:b/>
                <w:bCs/>
                <w:color w:val="000000" w:themeColor="text1"/>
                <w:sz w:val="24"/>
                <w:szCs w:val="24"/>
              </w:rPr>
              <w:t>Scientific Name(s)</w:t>
            </w:r>
          </w:p>
        </w:tc>
        <w:tc>
          <w:tcPr>
            <w:tcW w:w="4320" w:type="dxa"/>
          </w:tcPr>
          <w:p w14:paraId="6C1ED4DE" w14:textId="7DABBDC1" w:rsidR="004E7792" w:rsidRPr="0075469F" w:rsidRDefault="00000000">
            <w:pPr>
              <w:rPr>
                <w:rFonts w:ascii="Times New Roman" w:hAnsi="Times New Roman" w:cs="Times New Roman"/>
                <w:color w:val="000000" w:themeColor="text1"/>
                <w:sz w:val="24"/>
                <w:szCs w:val="24"/>
              </w:rPr>
            </w:pPr>
            <w:r w:rsidRPr="0075469F">
              <w:rPr>
                <w:rFonts w:ascii="Times New Roman" w:hAnsi="Times New Roman" w:cs="Times New Roman"/>
                <w:color w:val="000000" w:themeColor="text1"/>
                <w:sz w:val="24"/>
                <w:szCs w:val="24"/>
              </w:rPr>
              <w:t xml:space="preserve">Albizia </w:t>
            </w:r>
            <w:proofErr w:type="spellStart"/>
            <w:r w:rsidRPr="0075469F">
              <w:rPr>
                <w:rFonts w:ascii="Times New Roman" w:hAnsi="Times New Roman" w:cs="Times New Roman"/>
                <w:color w:val="000000" w:themeColor="text1"/>
                <w:sz w:val="24"/>
                <w:szCs w:val="24"/>
              </w:rPr>
              <w:t>julibrissin</w:t>
            </w:r>
            <w:proofErr w:type="spellEnd"/>
            <w:r w:rsidRPr="0075469F">
              <w:rPr>
                <w:rFonts w:ascii="Times New Roman" w:hAnsi="Times New Roman" w:cs="Times New Roman"/>
                <w:color w:val="000000" w:themeColor="text1"/>
                <w:sz w:val="24"/>
                <w:szCs w:val="24"/>
              </w:rPr>
              <w:t xml:space="preserve"> </w:t>
            </w:r>
            <w:proofErr w:type="spellStart"/>
            <w:r w:rsidRPr="0075469F">
              <w:rPr>
                <w:rFonts w:ascii="Times New Roman" w:hAnsi="Times New Roman" w:cs="Times New Roman"/>
                <w:color w:val="000000" w:themeColor="text1"/>
                <w:sz w:val="24"/>
                <w:szCs w:val="24"/>
              </w:rPr>
              <w:t>Durazz</w:t>
            </w:r>
            <w:proofErr w:type="spellEnd"/>
            <w:r w:rsidRPr="0075469F">
              <w:rPr>
                <w:rFonts w:ascii="Times New Roman" w:hAnsi="Times New Roman" w:cs="Times New Roman"/>
                <w:color w:val="000000" w:themeColor="text1"/>
                <w:sz w:val="24"/>
                <w:szCs w:val="24"/>
              </w:rPr>
              <w:t xml:space="preserve">. (syn. Albizzia </w:t>
            </w:r>
            <w:proofErr w:type="spellStart"/>
            <w:r w:rsidRPr="0075469F">
              <w:rPr>
                <w:rFonts w:ascii="Times New Roman" w:hAnsi="Times New Roman" w:cs="Times New Roman"/>
                <w:color w:val="000000" w:themeColor="text1"/>
                <w:sz w:val="24"/>
                <w:szCs w:val="24"/>
              </w:rPr>
              <w:t>julibrissin</w:t>
            </w:r>
            <w:proofErr w:type="spellEnd"/>
            <w:r w:rsidRPr="0075469F">
              <w:rPr>
                <w:rFonts w:ascii="Times New Roman" w:hAnsi="Times New Roman" w:cs="Times New Roman"/>
                <w:color w:val="000000" w:themeColor="text1"/>
                <w:sz w:val="24"/>
                <w:szCs w:val="24"/>
              </w:rPr>
              <w:t>) [3,5,7]</w:t>
            </w:r>
          </w:p>
        </w:tc>
      </w:tr>
      <w:tr w:rsidR="0075469F" w:rsidRPr="0075469F" w14:paraId="3F1D0926" w14:textId="77777777">
        <w:tc>
          <w:tcPr>
            <w:tcW w:w="4320" w:type="dxa"/>
          </w:tcPr>
          <w:p w14:paraId="2BE0C3F7" w14:textId="77777777" w:rsidR="004E7792" w:rsidRPr="0075469F" w:rsidRDefault="00000000">
            <w:pPr>
              <w:rPr>
                <w:rFonts w:ascii="Times New Roman" w:hAnsi="Times New Roman" w:cs="Times New Roman"/>
                <w:b/>
                <w:bCs/>
                <w:color w:val="000000" w:themeColor="text1"/>
                <w:sz w:val="24"/>
                <w:szCs w:val="24"/>
              </w:rPr>
            </w:pPr>
            <w:r w:rsidRPr="0075469F">
              <w:rPr>
                <w:rFonts w:ascii="Times New Roman" w:hAnsi="Times New Roman" w:cs="Times New Roman"/>
                <w:b/>
                <w:bCs/>
                <w:color w:val="000000" w:themeColor="text1"/>
                <w:sz w:val="24"/>
                <w:szCs w:val="24"/>
              </w:rPr>
              <w:t>Family</w:t>
            </w:r>
          </w:p>
        </w:tc>
        <w:tc>
          <w:tcPr>
            <w:tcW w:w="4320" w:type="dxa"/>
          </w:tcPr>
          <w:p w14:paraId="68CA9758" w14:textId="77777777" w:rsidR="004E7792" w:rsidRPr="0075469F" w:rsidRDefault="00000000">
            <w:pPr>
              <w:rPr>
                <w:rFonts w:ascii="Times New Roman" w:hAnsi="Times New Roman" w:cs="Times New Roman"/>
                <w:color w:val="000000" w:themeColor="text1"/>
                <w:sz w:val="24"/>
                <w:szCs w:val="24"/>
              </w:rPr>
            </w:pPr>
            <w:r w:rsidRPr="0075469F">
              <w:rPr>
                <w:rFonts w:ascii="Times New Roman" w:hAnsi="Times New Roman" w:cs="Times New Roman"/>
                <w:color w:val="000000" w:themeColor="text1"/>
                <w:sz w:val="24"/>
                <w:szCs w:val="24"/>
              </w:rPr>
              <w:t>Fabaceae (Leguminosae)</w:t>
            </w:r>
          </w:p>
        </w:tc>
      </w:tr>
      <w:tr w:rsidR="0075469F" w:rsidRPr="0075469F" w14:paraId="2EB05DFC" w14:textId="77777777">
        <w:tc>
          <w:tcPr>
            <w:tcW w:w="4320" w:type="dxa"/>
          </w:tcPr>
          <w:p w14:paraId="57F4CC26" w14:textId="77777777" w:rsidR="004E7792" w:rsidRPr="0075469F" w:rsidRDefault="00000000">
            <w:pPr>
              <w:rPr>
                <w:rFonts w:ascii="Times New Roman" w:hAnsi="Times New Roman" w:cs="Times New Roman"/>
                <w:b/>
                <w:bCs/>
                <w:color w:val="000000" w:themeColor="text1"/>
                <w:sz w:val="24"/>
                <w:szCs w:val="24"/>
              </w:rPr>
            </w:pPr>
            <w:r w:rsidRPr="0075469F">
              <w:rPr>
                <w:rFonts w:ascii="Times New Roman" w:hAnsi="Times New Roman" w:cs="Times New Roman"/>
                <w:b/>
                <w:bCs/>
                <w:color w:val="000000" w:themeColor="text1"/>
                <w:sz w:val="24"/>
                <w:szCs w:val="24"/>
              </w:rPr>
              <w:t>Part Used</w:t>
            </w:r>
          </w:p>
        </w:tc>
        <w:tc>
          <w:tcPr>
            <w:tcW w:w="4320" w:type="dxa"/>
          </w:tcPr>
          <w:p w14:paraId="6548A35F" w14:textId="77777777" w:rsidR="004E7792" w:rsidRPr="0075469F" w:rsidRDefault="00000000">
            <w:pPr>
              <w:rPr>
                <w:rFonts w:ascii="Times New Roman" w:hAnsi="Times New Roman" w:cs="Times New Roman"/>
                <w:color w:val="000000" w:themeColor="text1"/>
                <w:sz w:val="24"/>
                <w:szCs w:val="24"/>
              </w:rPr>
            </w:pPr>
            <w:r w:rsidRPr="0075469F">
              <w:rPr>
                <w:rFonts w:ascii="Times New Roman" w:hAnsi="Times New Roman" w:cs="Times New Roman"/>
                <w:color w:val="000000" w:themeColor="text1"/>
                <w:sz w:val="24"/>
                <w:szCs w:val="24"/>
              </w:rPr>
              <w:t>Bark (dried)</w:t>
            </w:r>
          </w:p>
        </w:tc>
      </w:tr>
      <w:tr w:rsidR="0075469F" w:rsidRPr="0075469F" w14:paraId="51689B5F" w14:textId="77777777">
        <w:tc>
          <w:tcPr>
            <w:tcW w:w="4320" w:type="dxa"/>
          </w:tcPr>
          <w:p w14:paraId="3F126AA8" w14:textId="77777777" w:rsidR="004E7792" w:rsidRPr="0075469F" w:rsidRDefault="00000000">
            <w:pPr>
              <w:rPr>
                <w:rFonts w:ascii="Times New Roman" w:hAnsi="Times New Roman" w:cs="Times New Roman"/>
                <w:b/>
                <w:bCs/>
                <w:color w:val="000000" w:themeColor="text1"/>
                <w:sz w:val="24"/>
                <w:szCs w:val="24"/>
              </w:rPr>
            </w:pPr>
            <w:r w:rsidRPr="0075469F">
              <w:rPr>
                <w:rFonts w:ascii="Times New Roman" w:hAnsi="Times New Roman" w:cs="Times New Roman"/>
                <w:b/>
                <w:bCs/>
                <w:color w:val="000000" w:themeColor="text1"/>
                <w:sz w:val="24"/>
                <w:szCs w:val="24"/>
              </w:rPr>
              <w:t>TCM Category</w:t>
            </w:r>
          </w:p>
        </w:tc>
        <w:tc>
          <w:tcPr>
            <w:tcW w:w="4320" w:type="dxa"/>
          </w:tcPr>
          <w:p w14:paraId="40928E44" w14:textId="77777777" w:rsidR="004E7792" w:rsidRPr="0075469F" w:rsidRDefault="00000000">
            <w:pPr>
              <w:rPr>
                <w:rFonts w:ascii="Times New Roman" w:hAnsi="Times New Roman" w:cs="Times New Roman"/>
                <w:color w:val="000000" w:themeColor="text1"/>
                <w:sz w:val="24"/>
                <w:szCs w:val="24"/>
              </w:rPr>
            </w:pPr>
            <w:r w:rsidRPr="0075469F">
              <w:rPr>
                <w:rFonts w:ascii="Times New Roman" w:hAnsi="Times New Roman" w:cs="Times New Roman"/>
                <w:color w:val="000000" w:themeColor="text1"/>
                <w:sz w:val="24"/>
                <w:szCs w:val="24"/>
              </w:rPr>
              <w:t>Herbs that nourish the Heart and calm the Spirit [1–2]</w:t>
            </w:r>
          </w:p>
        </w:tc>
      </w:tr>
      <w:tr w:rsidR="0075469F" w:rsidRPr="0075469F" w14:paraId="1DA45854" w14:textId="77777777">
        <w:tc>
          <w:tcPr>
            <w:tcW w:w="4320" w:type="dxa"/>
          </w:tcPr>
          <w:p w14:paraId="351D6F18" w14:textId="77777777" w:rsidR="004E7792" w:rsidRPr="0075469F" w:rsidRDefault="00000000">
            <w:pPr>
              <w:rPr>
                <w:rFonts w:ascii="Times New Roman" w:hAnsi="Times New Roman" w:cs="Times New Roman"/>
                <w:b/>
                <w:bCs/>
                <w:color w:val="000000" w:themeColor="text1"/>
                <w:sz w:val="24"/>
                <w:szCs w:val="24"/>
              </w:rPr>
            </w:pPr>
            <w:r w:rsidRPr="0075469F">
              <w:rPr>
                <w:rFonts w:ascii="Times New Roman" w:hAnsi="Times New Roman" w:cs="Times New Roman"/>
                <w:b/>
                <w:bCs/>
                <w:color w:val="000000" w:themeColor="text1"/>
                <w:sz w:val="24"/>
                <w:szCs w:val="24"/>
              </w:rPr>
              <w:t>TCM Nature</w:t>
            </w:r>
          </w:p>
        </w:tc>
        <w:tc>
          <w:tcPr>
            <w:tcW w:w="4320" w:type="dxa"/>
          </w:tcPr>
          <w:p w14:paraId="453BAE8E" w14:textId="77777777" w:rsidR="004E7792" w:rsidRPr="0075469F" w:rsidRDefault="00000000">
            <w:pPr>
              <w:rPr>
                <w:rFonts w:ascii="Times New Roman" w:hAnsi="Times New Roman" w:cs="Times New Roman"/>
                <w:color w:val="000000" w:themeColor="text1"/>
                <w:sz w:val="24"/>
                <w:szCs w:val="24"/>
              </w:rPr>
            </w:pPr>
            <w:r w:rsidRPr="0075469F">
              <w:rPr>
                <w:rFonts w:ascii="Times New Roman" w:hAnsi="Times New Roman" w:cs="Times New Roman"/>
                <w:color w:val="000000" w:themeColor="text1"/>
                <w:sz w:val="24"/>
                <w:szCs w:val="24"/>
              </w:rPr>
              <w:t>Neutral (Ping) [1]; often described as sweet‑neutral overall [2]</w:t>
            </w:r>
          </w:p>
        </w:tc>
      </w:tr>
      <w:tr w:rsidR="0075469F" w:rsidRPr="0075469F" w14:paraId="211ADB2A" w14:textId="77777777">
        <w:tc>
          <w:tcPr>
            <w:tcW w:w="4320" w:type="dxa"/>
          </w:tcPr>
          <w:p w14:paraId="44DD40B8" w14:textId="77777777" w:rsidR="004E7792" w:rsidRPr="0075469F" w:rsidRDefault="00000000">
            <w:pPr>
              <w:rPr>
                <w:rFonts w:ascii="Times New Roman" w:hAnsi="Times New Roman" w:cs="Times New Roman"/>
                <w:b/>
                <w:bCs/>
                <w:color w:val="000000" w:themeColor="text1"/>
                <w:sz w:val="24"/>
                <w:szCs w:val="24"/>
              </w:rPr>
            </w:pPr>
            <w:r w:rsidRPr="0075469F">
              <w:rPr>
                <w:rFonts w:ascii="Times New Roman" w:hAnsi="Times New Roman" w:cs="Times New Roman"/>
                <w:b/>
                <w:bCs/>
                <w:color w:val="000000" w:themeColor="text1"/>
                <w:sz w:val="24"/>
                <w:szCs w:val="24"/>
              </w:rPr>
              <w:t>TCM Taste(s)</w:t>
            </w:r>
          </w:p>
        </w:tc>
        <w:tc>
          <w:tcPr>
            <w:tcW w:w="4320" w:type="dxa"/>
          </w:tcPr>
          <w:p w14:paraId="7708A124" w14:textId="2E64021A" w:rsidR="004E7792" w:rsidRPr="0075469F" w:rsidRDefault="00000000">
            <w:pPr>
              <w:rPr>
                <w:rFonts w:ascii="Times New Roman" w:hAnsi="Times New Roman" w:cs="Times New Roman"/>
                <w:color w:val="000000" w:themeColor="text1"/>
                <w:sz w:val="24"/>
                <w:szCs w:val="24"/>
              </w:rPr>
            </w:pPr>
            <w:r w:rsidRPr="0075469F">
              <w:rPr>
                <w:rFonts w:ascii="Times New Roman" w:hAnsi="Times New Roman" w:cs="Times New Roman"/>
                <w:color w:val="000000" w:themeColor="text1"/>
                <w:sz w:val="24"/>
                <w:szCs w:val="24"/>
              </w:rPr>
              <w:t>Sweet (slightly bitter in some sources) [1</w:t>
            </w:r>
            <w:r w:rsidR="0075469F">
              <w:rPr>
                <w:rFonts w:ascii="Times New Roman" w:hAnsi="Times New Roman" w:cs="Times New Roman"/>
                <w:color w:val="000000" w:themeColor="text1"/>
                <w:sz w:val="24"/>
                <w:szCs w:val="24"/>
              </w:rPr>
              <w:t>-</w:t>
            </w:r>
            <w:r w:rsidRPr="0075469F">
              <w:rPr>
                <w:rFonts w:ascii="Times New Roman" w:hAnsi="Times New Roman" w:cs="Times New Roman"/>
                <w:color w:val="000000" w:themeColor="text1"/>
                <w:sz w:val="24"/>
                <w:szCs w:val="24"/>
              </w:rPr>
              <w:t>2]</w:t>
            </w:r>
          </w:p>
        </w:tc>
      </w:tr>
      <w:tr w:rsidR="0075469F" w:rsidRPr="0075469F" w14:paraId="248223BF" w14:textId="77777777">
        <w:tc>
          <w:tcPr>
            <w:tcW w:w="4320" w:type="dxa"/>
          </w:tcPr>
          <w:p w14:paraId="1E56A21E" w14:textId="77777777" w:rsidR="004E7792" w:rsidRPr="0075469F" w:rsidRDefault="00000000">
            <w:pPr>
              <w:rPr>
                <w:rFonts w:ascii="Times New Roman" w:hAnsi="Times New Roman" w:cs="Times New Roman"/>
                <w:b/>
                <w:bCs/>
                <w:color w:val="000000" w:themeColor="text1"/>
                <w:sz w:val="24"/>
                <w:szCs w:val="24"/>
              </w:rPr>
            </w:pPr>
            <w:r w:rsidRPr="0075469F">
              <w:rPr>
                <w:rFonts w:ascii="Times New Roman" w:hAnsi="Times New Roman" w:cs="Times New Roman"/>
                <w:b/>
                <w:bCs/>
                <w:color w:val="000000" w:themeColor="text1"/>
                <w:sz w:val="24"/>
                <w:szCs w:val="24"/>
              </w:rPr>
              <w:t>Organ Affinity (Channels)</w:t>
            </w:r>
          </w:p>
        </w:tc>
        <w:tc>
          <w:tcPr>
            <w:tcW w:w="4320" w:type="dxa"/>
          </w:tcPr>
          <w:p w14:paraId="7C9613CA" w14:textId="77EEC512" w:rsidR="004E7792" w:rsidRPr="0075469F" w:rsidRDefault="00000000">
            <w:pPr>
              <w:rPr>
                <w:rFonts w:ascii="Times New Roman" w:hAnsi="Times New Roman" w:cs="Times New Roman"/>
                <w:color w:val="000000" w:themeColor="text1"/>
                <w:sz w:val="24"/>
                <w:szCs w:val="24"/>
              </w:rPr>
            </w:pPr>
            <w:r w:rsidRPr="0075469F">
              <w:rPr>
                <w:rFonts w:ascii="Times New Roman" w:hAnsi="Times New Roman" w:cs="Times New Roman"/>
                <w:color w:val="000000" w:themeColor="text1"/>
                <w:sz w:val="24"/>
                <w:szCs w:val="24"/>
              </w:rPr>
              <w:t>Heart, Liver (± Lung/Spleen listed by some sources) [1</w:t>
            </w:r>
            <w:r w:rsidR="0075469F">
              <w:rPr>
                <w:rFonts w:ascii="Times New Roman" w:hAnsi="Times New Roman" w:cs="Times New Roman"/>
                <w:color w:val="000000" w:themeColor="text1"/>
                <w:sz w:val="24"/>
                <w:szCs w:val="24"/>
              </w:rPr>
              <w:t>-</w:t>
            </w:r>
            <w:r w:rsidRPr="0075469F">
              <w:rPr>
                <w:rFonts w:ascii="Times New Roman" w:hAnsi="Times New Roman" w:cs="Times New Roman"/>
                <w:color w:val="000000" w:themeColor="text1"/>
                <w:sz w:val="24"/>
                <w:szCs w:val="24"/>
              </w:rPr>
              <w:t>2]</w:t>
            </w:r>
          </w:p>
        </w:tc>
      </w:tr>
      <w:tr w:rsidR="00BD6CC9" w:rsidRPr="0075469F" w14:paraId="7048BC7E" w14:textId="77777777">
        <w:tc>
          <w:tcPr>
            <w:tcW w:w="4320" w:type="dxa"/>
          </w:tcPr>
          <w:p w14:paraId="2FA21780" w14:textId="77777777" w:rsidR="004E7792" w:rsidRPr="0075469F" w:rsidRDefault="00000000">
            <w:pPr>
              <w:rPr>
                <w:rFonts w:ascii="Times New Roman" w:hAnsi="Times New Roman" w:cs="Times New Roman"/>
                <w:b/>
                <w:bCs/>
                <w:color w:val="000000" w:themeColor="text1"/>
                <w:sz w:val="24"/>
                <w:szCs w:val="24"/>
              </w:rPr>
            </w:pPr>
            <w:r w:rsidRPr="0075469F">
              <w:rPr>
                <w:rFonts w:ascii="Times New Roman" w:hAnsi="Times New Roman" w:cs="Times New Roman"/>
                <w:b/>
                <w:bCs/>
                <w:color w:val="000000" w:themeColor="text1"/>
                <w:sz w:val="24"/>
                <w:szCs w:val="24"/>
              </w:rPr>
              <w:t>Primary Production Areas</w:t>
            </w:r>
          </w:p>
        </w:tc>
        <w:tc>
          <w:tcPr>
            <w:tcW w:w="4320" w:type="dxa"/>
          </w:tcPr>
          <w:p w14:paraId="786C5D6B" w14:textId="77777777" w:rsidR="004E7792" w:rsidRPr="0075469F" w:rsidRDefault="00000000">
            <w:pPr>
              <w:rPr>
                <w:rFonts w:ascii="Times New Roman" w:hAnsi="Times New Roman" w:cs="Times New Roman"/>
                <w:color w:val="000000" w:themeColor="text1"/>
                <w:sz w:val="24"/>
                <w:szCs w:val="24"/>
              </w:rPr>
            </w:pPr>
            <w:r w:rsidRPr="0075469F">
              <w:rPr>
                <w:rFonts w:ascii="Times New Roman" w:hAnsi="Times New Roman" w:cs="Times New Roman"/>
                <w:color w:val="000000" w:themeColor="text1"/>
                <w:sz w:val="24"/>
                <w:szCs w:val="24"/>
              </w:rPr>
              <w:t>Cultivated/collected across China and East Asia; ornamental elsewhere [5]</w:t>
            </w:r>
          </w:p>
        </w:tc>
      </w:tr>
    </w:tbl>
    <w:p w14:paraId="317419E5" w14:textId="77777777" w:rsidR="004E7792" w:rsidRPr="0075469F" w:rsidRDefault="004E7792">
      <w:pPr>
        <w:rPr>
          <w:rFonts w:ascii="Times New Roman" w:hAnsi="Times New Roman" w:cs="Times New Roman"/>
          <w:color w:val="000000" w:themeColor="text1"/>
          <w:sz w:val="24"/>
          <w:szCs w:val="24"/>
        </w:rPr>
      </w:pPr>
    </w:p>
    <w:p w14:paraId="4E12443A" w14:textId="77777777" w:rsidR="004E7792" w:rsidRPr="0075469F" w:rsidRDefault="00000000">
      <w:pPr>
        <w:pStyle w:val="Heading1"/>
        <w:rPr>
          <w:rFonts w:ascii="Times New Roman" w:hAnsi="Times New Roman" w:cs="Times New Roman"/>
          <w:color w:val="000000" w:themeColor="text1"/>
        </w:rPr>
      </w:pPr>
      <w:r w:rsidRPr="0075469F">
        <w:rPr>
          <w:rFonts w:ascii="Times New Roman" w:hAnsi="Times New Roman" w:cs="Times New Roman"/>
          <w:color w:val="000000" w:themeColor="text1"/>
        </w:rPr>
        <w:t>Key constituents (why it works)</w:t>
      </w:r>
    </w:p>
    <w:p w14:paraId="2DD03D56" w14:textId="77777777" w:rsidR="004E7792" w:rsidRPr="0075469F" w:rsidRDefault="00000000">
      <w:pPr>
        <w:spacing w:after="120"/>
        <w:rPr>
          <w:rFonts w:ascii="Times New Roman" w:hAnsi="Times New Roman" w:cs="Times New Roman"/>
          <w:color w:val="000000" w:themeColor="text1"/>
          <w:sz w:val="24"/>
          <w:szCs w:val="24"/>
        </w:rPr>
      </w:pPr>
      <w:r w:rsidRPr="0075469F">
        <w:rPr>
          <w:rFonts w:ascii="Times New Roman" w:hAnsi="Times New Roman" w:cs="Times New Roman"/>
          <w:color w:val="000000" w:themeColor="text1"/>
          <w:sz w:val="24"/>
          <w:szCs w:val="24"/>
        </w:rPr>
        <w:t>• Julibrosides (triterpenoid saponins) → anxiolytic/antidepressant‑like effects in models; central nervous system modulation [3,6].</w:t>
      </w:r>
      <w:r w:rsidRPr="0075469F">
        <w:rPr>
          <w:rFonts w:ascii="Times New Roman" w:hAnsi="Times New Roman" w:cs="Times New Roman"/>
          <w:color w:val="000000" w:themeColor="text1"/>
          <w:sz w:val="24"/>
          <w:szCs w:val="24"/>
        </w:rPr>
        <w:br/>
      </w:r>
      <w:r w:rsidRPr="0075469F">
        <w:rPr>
          <w:rFonts w:ascii="Times New Roman" w:hAnsi="Times New Roman" w:cs="Times New Roman"/>
          <w:color w:val="000000" w:themeColor="text1"/>
          <w:sz w:val="24"/>
          <w:szCs w:val="24"/>
        </w:rPr>
        <w:lastRenderedPageBreak/>
        <w:t>• Flavonoids, lignans, sterols → anti‑inflammatory/antioxidant, neuroprotective; potential synergy within formulas [3,5,7].</w:t>
      </w:r>
    </w:p>
    <w:p w14:paraId="28CDE509" w14:textId="77777777" w:rsidR="004E7792" w:rsidRPr="0075469F" w:rsidRDefault="00000000">
      <w:pPr>
        <w:pStyle w:val="Heading1"/>
        <w:rPr>
          <w:rFonts w:ascii="Times New Roman" w:hAnsi="Times New Roman" w:cs="Times New Roman"/>
          <w:color w:val="000000" w:themeColor="text1"/>
        </w:rPr>
      </w:pPr>
      <w:r w:rsidRPr="0075469F">
        <w:rPr>
          <w:rFonts w:ascii="Times New Roman" w:hAnsi="Times New Roman" w:cs="Times New Roman"/>
          <w:color w:val="000000" w:themeColor="text1"/>
        </w:rPr>
        <w:t>Evidence‑supported directions (clinical &amp; preclinical)</w:t>
      </w:r>
    </w:p>
    <w:p w14:paraId="7DD8471C" w14:textId="00B39EE3" w:rsidR="004E7792" w:rsidRPr="0075469F" w:rsidRDefault="00000000">
      <w:pPr>
        <w:spacing w:after="120"/>
        <w:rPr>
          <w:rFonts w:ascii="Times New Roman" w:hAnsi="Times New Roman" w:cs="Times New Roman"/>
          <w:color w:val="000000" w:themeColor="text1"/>
          <w:sz w:val="24"/>
          <w:szCs w:val="24"/>
        </w:rPr>
      </w:pPr>
      <w:r w:rsidRPr="0075469F">
        <w:rPr>
          <w:rFonts w:ascii="Times New Roman" w:hAnsi="Times New Roman" w:cs="Times New Roman"/>
          <w:b/>
          <w:color w:val="000000" w:themeColor="text1"/>
          <w:sz w:val="24"/>
          <w:szCs w:val="24"/>
        </w:rPr>
        <w:t>1) Mood, sleep &amp; emotional constraint core indication</w:t>
      </w:r>
    </w:p>
    <w:p w14:paraId="6D2CE9E4" w14:textId="77777777" w:rsidR="004E7792" w:rsidRPr="0075469F" w:rsidRDefault="00000000">
      <w:pPr>
        <w:spacing w:after="120"/>
        <w:rPr>
          <w:rFonts w:ascii="Times New Roman" w:hAnsi="Times New Roman" w:cs="Times New Roman"/>
          <w:color w:val="000000" w:themeColor="text1"/>
          <w:sz w:val="24"/>
          <w:szCs w:val="24"/>
        </w:rPr>
      </w:pPr>
      <w:r w:rsidRPr="0075469F">
        <w:rPr>
          <w:rFonts w:ascii="Times New Roman" w:hAnsi="Times New Roman" w:cs="Times New Roman"/>
          <w:color w:val="000000" w:themeColor="text1"/>
          <w:sz w:val="24"/>
          <w:szCs w:val="24"/>
        </w:rPr>
        <w:t>Preclinical and clinical‑adjacent reviews synthesize antidepressant‑like and anxiolytic‑like effects across extracts and constituents, with mechanisms involving monoaminergic pathways (5‑HT/NE/DA), HPA‑axis modulation, BDNF signaling and neuroimmune regulation [3]. A purified saponin, julibroside C1, produces robust anxiolytic‑like effects in rodents without motor impairment [6]. In practice He Huan Pi is used within formulas for insomnia/anxiety/irritability due to constrained emotions (Liver Qi constraint with shen disturbance) [1–2].</w:t>
      </w:r>
    </w:p>
    <w:p w14:paraId="6F15BF3E" w14:textId="77777777" w:rsidR="004E7792" w:rsidRPr="0075469F" w:rsidRDefault="00000000">
      <w:pPr>
        <w:spacing w:after="120"/>
        <w:rPr>
          <w:rFonts w:ascii="Times New Roman" w:hAnsi="Times New Roman" w:cs="Times New Roman"/>
          <w:color w:val="000000" w:themeColor="text1"/>
          <w:sz w:val="24"/>
          <w:szCs w:val="24"/>
        </w:rPr>
      </w:pPr>
      <w:r w:rsidRPr="0075469F">
        <w:rPr>
          <w:rFonts w:ascii="Times New Roman" w:hAnsi="Times New Roman" w:cs="Times New Roman"/>
          <w:b/>
          <w:color w:val="000000" w:themeColor="text1"/>
          <w:sz w:val="24"/>
          <w:szCs w:val="24"/>
        </w:rPr>
        <w:t>2) Trauma, pain &amp; swelling (blood activation)</w:t>
      </w:r>
    </w:p>
    <w:p w14:paraId="3056B1A0" w14:textId="77777777" w:rsidR="004E7792" w:rsidRPr="0075469F" w:rsidRDefault="00000000">
      <w:pPr>
        <w:spacing w:after="120"/>
        <w:rPr>
          <w:rFonts w:ascii="Times New Roman" w:hAnsi="Times New Roman" w:cs="Times New Roman"/>
          <w:color w:val="000000" w:themeColor="text1"/>
          <w:sz w:val="24"/>
          <w:szCs w:val="24"/>
        </w:rPr>
      </w:pPr>
      <w:r w:rsidRPr="0075469F">
        <w:rPr>
          <w:rFonts w:ascii="Times New Roman" w:hAnsi="Times New Roman" w:cs="Times New Roman"/>
          <w:color w:val="000000" w:themeColor="text1"/>
          <w:sz w:val="24"/>
          <w:szCs w:val="24"/>
        </w:rPr>
        <w:t>Traditional use includes invigorating blood to ease swelling/pain after injuries and assisting repair of sinews/bones; it appears in combinations for fractures/contusions and abscesses [2]. Modern pharmacology provides general anti‑inflammatory signals; high‑quality human trials specific to trauma are limited [5,7].</w:t>
      </w:r>
    </w:p>
    <w:p w14:paraId="08E90399" w14:textId="77777777" w:rsidR="004E7792" w:rsidRPr="0075469F" w:rsidRDefault="00000000">
      <w:pPr>
        <w:spacing w:after="120"/>
        <w:rPr>
          <w:rFonts w:ascii="Times New Roman" w:hAnsi="Times New Roman" w:cs="Times New Roman"/>
          <w:color w:val="000000" w:themeColor="text1"/>
          <w:sz w:val="24"/>
          <w:szCs w:val="24"/>
        </w:rPr>
      </w:pPr>
      <w:r w:rsidRPr="0075469F">
        <w:rPr>
          <w:rFonts w:ascii="Times New Roman" w:hAnsi="Times New Roman" w:cs="Times New Roman"/>
          <w:b/>
          <w:color w:val="000000" w:themeColor="text1"/>
          <w:sz w:val="24"/>
          <w:szCs w:val="24"/>
        </w:rPr>
        <w:t>3) Broader pharmacology (emerging)</w:t>
      </w:r>
    </w:p>
    <w:p w14:paraId="6E3BA818" w14:textId="3975AB48" w:rsidR="004E7792" w:rsidRPr="0075469F" w:rsidRDefault="00000000">
      <w:pPr>
        <w:spacing w:after="120"/>
        <w:rPr>
          <w:rFonts w:ascii="Times New Roman" w:hAnsi="Times New Roman" w:cs="Times New Roman"/>
          <w:color w:val="000000" w:themeColor="text1"/>
          <w:sz w:val="24"/>
          <w:szCs w:val="24"/>
        </w:rPr>
      </w:pPr>
      <w:r w:rsidRPr="0075469F">
        <w:rPr>
          <w:rFonts w:ascii="Times New Roman" w:hAnsi="Times New Roman" w:cs="Times New Roman"/>
          <w:color w:val="000000" w:themeColor="text1"/>
          <w:sz w:val="24"/>
          <w:szCs w:val="24"/>
        </w:rPr>
        <w:t xml:space="preserve">Narrative and systematic reviews of Albizia </w:t>
      </w:r>
      <w:proofErr w:type="spellStart"/>
      <w:r w:rsidRPr="0075469F">
        <w:rPr>
          <w:rFonts w:ascii="Times New Roman" w:hAnsi="Times New Roman" w:cs="Times New Roman"/>
          <w:color w:val="000000" w:themeColor="text1"/>
          <w:sz w:val="24"/>
          <w:szCs w:val="24"/>
        </w:rPr>
        <w:t>julibrissin</w:t>
      </w:r>
      <w:proofErr w:type="spellEnd"/>
      <w:r w:rsidRPr="0075469F">
        <w:rPr>
          <w:rFonts w:ascii="Times New Roman" w:hAnsi="Times New Roman" w:cs="Times New Roman"/>
          <w:color w:val="000000" w:themeColor="text1"/>
          <w:sz w:val="24"/>
          <w:szCs w:val="24"/>
        </w:rPr>
        <w:t xml:space="preserve"> report activities spanning neuroprotection, immunomodulation, antitumor, and metabolic regulation, primarily preclinical; translational human data remain limited [4</w:t>
      </w:r>
      <w:r w:rsidR="0075469F">
        <w:rPr>
          <w:rFonts w:ascii="Times New Roman" w:hAnsi="Times New Roman" w:cs="Times New Roman"/>
          <w:color w:val="000000" w:themeColor="text1"/>
          <w:sz w:val="24"/>
          <w:szCs w:val="24"/>
        </w:rPr>
        <w:t>-</w:t>
      </w:r>
      <w:r w:rsidRPr="0075469F">
        <w:rPr>
          <w:rFonts w:ascii="Times New Roman" w:hAnsi="Times New Roman" w:cs="Times New Roman"/>
          <w:color w:val="000000" w:themeColor="text1"/>
          <w:sz w:val="24"/>
          <w:szCs w:val="24"/>
        </w:rPr>
        <w:t>5,7].</w:t>
      </w:r>
    </w:p>
    <w:p w14:paraId="01ACA4AC" w14:textId="77777777" w:rsidR="004E7792" w:rsidRPr="0075469F" w:rsidRDefault="00000000">
      <w:pPr>
        <w:spacing w:after="120"/>
        <w:rPr>
          <w:rFonts w:ascii="Times New Roman" w:hAnsi="Times New Roman" w:cs="Times New Roman"/>
          <w:color w:val="000000" w:themeColor="text1"/>
          <w:sz w:val="24"/>
          <w:szCs w:val="24"/>
        </w:rPr>
      </w:pPr>
      <w:r w:rsidRPr="0075469F">
        <w:rPr>
          <w:rFonts w:ascii="Times New Roman" w:hAnsi="Times New Roman" w:cs="Times New Roman"/>
          <w:b/>
          <w:color w:val="000000" w:themeColor="text1"/>
          <w:sz w:val="24"/>
          <w:szCs w:val="24"/>
        </w:rPr>
        <w:t>Clinical stance:</w:t>
      </w:r>
    </w:p>
    <w:p w14:paraId="57360904" w14:textId="048F79FB" w:rsidR="004E7792" w:rsidRPr="0075469F" w:rsidRDefault="00000000">
      <w:pPr>
        <w:spacing w:after="120"/>
        <w:rPr>
          <w:rFonts w:ascii="Times New Roman" w:hAnsi="Times New Roman" w:cs="Times New Roman"/>
          <w:color w:val="000000" w:themeColor="text1"/>
          <w:sz w:val="24"/>
          <w:szCs w:val="24"/>
        </w:rPr>
      </w:pPr>
      <w:r w:rsidRPr="0075469F">
        <w:rPr>
          <w:rFonts w:ascii="Times New Roman" w:hAnsi="Times New Roman" w:cs="Times New Roman"/>
          <w:color w:val="000000" w:themeColor="text1"/>
          <w:sz w:val="24"/>
          <w:szCs w:val="24"/>
        </w:rPr>
        <w:t>Best supported for shen calming and relief of constrained emotions/insomnia within pattern‑based formulas. Other uses (trauma/abscess, broader systemic effects) are traditional or preclinical, with limited human trials [1</w:t>
      </w:r>
      <w:r w:rsidR="0075469F">
        <w:rPr>
          <w:rFonts w:ascii="Times New Roman" w:hAnsi="Times New Roman" w:cs="Times New Roman"/>
          <w:color w:val="000000" w:themeColor="text1"/>
          <w:sz w:val="24"/>
          <w:szCs w:val="24"/>
        </w:rPr>
        <w:t>-</w:t>
      </w:r>
      <w:r w:rsidRPr="0075469F">
        <w:rPr>
          <w:rFonts w:ascii="Times New Roman" w:hAnsi="Times New Roman" w:cs="Times New Roman"/>
          <w:color w:val="000000" w:themeColor="text1"/>
          <w:sz w:val="24"/>
          <w:szCs w:val="24"/>
        </w:rPr>
        <w:t>5,7].</w:t>
      </w:r>
    </w:p>
    <w:p w14:paraId="4F04B094" w14:textId="77777777" w:rsidR="004E7792" w:rsidRPr="0075469F" w:rsidRDefault="00000000">
      <w:pPr>
        <w:pStyle w:val="Heading1"/>
        <w:rPr>
          <w:rFonts w:ascii="Times New Roman" w:hAnsi="Times New Roman" w:cs="Times New Roman"/>
          <w:color w:val="000000" w:themeColor="text1"/>
          <w:sz w:val="24"/>
          <w:szCs w:val="24"/>
        </w:rPr>
      </w:pPr>
      <w:r w:rsidRPr="0075469F">
        <w:rPr>
          <w:rFonts w:ascii="Times New Roman" w:hAnsi="Times New Roman" w:cs="Times New Roman"/>
          <w:color w:val="000000" w:themeColor="text1"/>
          <w:sz w:val="24"/>
          <w:szCs w:val="24"/>
        </w:rPr>
        <w:t>How to use (TCM + practical)</w:t>
      </w:r>
    </w:p>
    <w:p w14:paraId="01F6EB3F" w14:textId="3A42CD58" w:rsidR="004E7792" w:rsidRPr="0075469F" w:rsidRDefault="00000000">
      <w:pPr>
        <w:pStyle w:val="ListBullet"/>
        <w:spacing w:after="80"/>
        <w:rPr>
          <w:rFonts w:ascii="Times New Roman" w:hAnsi="Times New Roman" w:cs="Times New Roman"/>
          <w:color w:val="000000" w:themeColor="text1"/>
          <w:sz w:val="24"/>
          <w:szCs w:val="24"/>
        </w:rPr>
      </w:pPr>
      <w:r w:rsidRPr="0075469F">
        <w:rPr>
          <w:rFonts w:ascii="Times New Roman" w:hAnsi="Times New Roman" w:cs="Times New Roman"/>
          <w:color w:val="000000" w:themeColor="text1"/>
          <w:sz w:val="24"/>
          <w:szCs w:val="24"/>
        </w:rPr>
        <w:t>Pattern first: frustration/irritability, low mood, insomnia, poor memory with Liver‑Qi constraint or Heart‑shen disturbance; swelling/pain after trauma [1</w:t>
      </w:r>
      <w:r w:rsidR="0075469F">
        <w:rPr>
          <w:rFonts w:ascii="Times New Roman" w:hAnsi="Times New Roman" w:cs="Times New Roman"/>
          <w:color w:val="000000" w:themeColor="text1"/>
          <w:sz w:val="24"/>
          <w:szCs w:val="24"/>
        </w:rPr>
        <w:t>-</w:t>
      </w:r>
      <w:r w:rsidRPr="0075469F">
        <w:rPr>
          <w:rFonts w:ascii="Times New Roman" w:hAnsi="Times New Roman" w:cs="Times New Roman"/>
          <w:color w:val="000000" w:themeColor="text1"/>
          <w:sz w:val="24"/>
          <w:szCs w:val="24"/>
        </w:rPr>
        <w:t>2].</w:t>
      </w:r>
    </w:p>
    <w:p w14:paraId="78AB7C51" w14:textId="3376834E" w:rsidR="004E7792" w:rsidRPr="0075469F" w:rsidRDefault="00000000">
      <w:pPr>
        <w:pStyle w:val="ListBullet"/>
        <w:spacing w:after="80"/>
        <w:rPr>
          <w:rFonts w:ascii="Times New Roman" w:hAnsi="Times New Roman" w:cs="Times New Roman"/>
          <w:color w:val="000000" w:themeColor="text1"/>
          <w:sz w:val="24"/>
          <w:szCs w:val="24"/>
        </w:rPr>
      </w:pPr>
      <w:r w:rsidRPr="0075469F">
        <w:rPr>
          <w:rFonts w:ascii="Times New Roman" w:hAnsi="Times New Roman" w:cs="Times New Roman"/>
          <w:color w:val="000000" w:themeColor="text1"/>
          <w:sz w:val="24"/>
          <w:szCs w:val="24"/>
        </w:rPr>
        <w:t>Adult dose (decoction/granules): 9</w:t>
      </w:r>
      <w:r w:rsidR="0075469F">
        <w:rPr>
          <w:rFonts w:ascii="Times New Roman" w:hAnsi="Times New Roman" w:cs="Times New Roman"/>
          <w:color w:val="000000" w:themeColor="text1"/>
          <w:sz w:val="24"/>
          <w:szCs w:val="24"/>
        </w:rPr>
        <w:t>-</w:t>
      </w:r>
      <w:r w:rsidRPr="0075469F">
        <w:rPr>
          <w:rFonts w:ascii="Times New Roman" w:hAnsi="Times New Roman" w:cs="Times New Roman"/>
          <w:color w:val="000000" w:themeColor="text1"/>
          <w:sz w:val="24"/>
          <w:szCs w:val="24"/>
        </w:rPr>
        <w:t>15 g/day commonly cited [1]; some sources list 6</w:t>
      </w:r>
      <w:r w:rsidR="0075469F">
        <w:rPr>
          <w:rFonts w:ascii="Times New Roman" w:hAnsi="Times New Roman" w:cs="Times New Roman"/>
          <w:color w:val="000000" w:themeColor="text1"/>
          <w:sz w:val="24"/>
          <w:szCs w:val="24"/>
        </w:rPr>
        <w:t>-</w:t>
      </w:r>
      <w:r w:rsidRPr="0075469F">
        <w:rPr>
          <w:rFonts w:ascii="Times New Roman" w:hAnsi="Times New Roman" w:cs="Times New Roman"/>
          <w:color w:val="000000" w:themeColor="text1"/>
          <w:sz w:val="24"/>
          <w:szCs w:val="24"/>
        </w:rPr>
        <w:t>30 g in formula context [2]. Tinctures/extracts per label; use formulas for synergy.</w:t>
      </w:r>
    </w:p>
    <w:p w14:paraId="65CD249D" w14:textId="77777777" w:rsidR="004E7792" w:rsidRPr="0075469F" w:rsidRDefault="00000000">
      <w:pPr>
        <w:pStyle w:val="ListBullet"/>
        <w:spacing w:after="80"/>
        <w:rPr>
          <w:rFonts w:ascii="Times New Roman" w:hAnsi="Times New Roman" w:cs="Times New Roman"/>
          <w:color w:val="000000" w:themeColor="text1"/>
          <w:sz w:val="24"/>
          <w:szCs w:val="24"/>
        </w:rPr>
      </w:pPr>
      <w:r w:rsidRPr="0075469F">
        <w:rPr>
          <w:rFonts w:ascii="Times New Roman" w:hAnsi="Times New Roman" w:cs="Times New Roman"/>
          <w:color w:val="000000" w:themeColor="text1"/>
          <w:sz w:val="24"/>
          <w:szCs w:val="24"/>
        </w:rPr>
        <w:t>Differentiation: He Huan Pi (bark) moves blood &amp; calms shen; He Huan Hua (flower) leans more to soothing Liver Qi, lifting mood, aiding sleep/vision [2].</w:t>
      </w:r>
    </w:p>
    <w:p w14:paraId="0A028F1A" w14:textId="77777777" w:rsidR="004E7792" w:rsidRPr="0075469F" w:rsidRDefault="00000000">
      <w:pPr>
        <w:pStyle w:val="ListBullet"/>
        <w:spacing w:after="80"/>
        <w:rPr>
          <w:rFonts w:ascii="Times New Roman" w:hAnsi="Times New Roman" w:cs="Times New Roman"/>
          <w:color w:val="000000" w:themeColor="text1"/>
          <w:sz w:val="24"/>
          <w:szCs w:val="24"/>
        </w:rPr>
      </w:pPr>
      <w:r w:rsidRPr="0075469F">
        <w:rPr>
          <w:rFonts w:ascii="Times New Roman" w:hAnsi="Times New Roman" w:cs="Times New Roman"/>
          <w:color w:val="000000" w:themeColor="text1"/>
          <w:sz w:val="24"/>
          <w:szCs w:val="24"/>
        </w:rPr>
        <w:t>Lifestyle: sleep hygiene, breath/relaxation training; screen for major depression/anxiety requiring medical therapy; co‑manage with clinicians as needed.</w:t>
      </w:r>
    </w:p>
    <w:p w14:paraId="1F3899C9" w14:textId="77777777" w:rsidR="004E7792" w:rsidRPr="0075469F" w:rsidRDefault="00000000">
      <w:pPr>
        <w:pStyle w:val="Heading1"/>
        <w:rPr>
          <w:rFonts w:ascii="Times New Roman" w:hAnsi="Times New Roman" w:cs="Times New Roman"/>
          <w:color w:val="000000" w:themeColor="text1"/>
          <w:sz w:val="24"/>
          <w:szCs w:val="24"/>
        </w:rPr>
      </w:pPr>
      <w:r w:rsidRPr="0075469F">
        <w:rPr>
          <w:rFonts w:ascii="Times New Roman" w:hAnsi="Times New Roman" w:cs="Times New Roman"/>
          <w:color w:val="000000" w:themeColor="text1"/>
          <w:sz w:val="24"/>
          <w:szCs w:val="24"/>
        </w:rPr>
        <w:lastRenderedPageBreak/>
        <w:t>Synergy &amp; “Steady‑State Quartet” counter‑balance (examples)</w:t>
      </w:r>
    </w:p>
    <w:p w14:paraId="5970767B" w14:textId="77777777" w:rsidR="004E7792" w:rsidRPr="0075469F" w:rsidRDefault="00000000">
      <w:pPr>
        <w:pStyle w:val="ListBullet"/>
        <w:spacing w:after="80"/>
        <w:rPr>
          <w:rFonts w:ascii="Times New Roman" w:hAnsi="Times New Roman" w:cs="Times New Roman"/>
          <w:color w:val="000000" w:themeColor="text1"/>
          <w:sz w:val="24"/>
          <w:szCs w:val="24"/>
        </w:rPr>
      </w:pPr>
      <w:r w:rsidRPr="0075469F">
        <w:rPr>
          <w:rFonts w:ascii="Times New Roman" w:hAnsi="Times New Roman" w:cs="Times New Roman"/>
          <w:color w:val="000000" w:themeColor="text1"/>
          <w:sz w:val="24"/>
          <w:szCs w:val="24"/>
        </w:rPr>
        <w:t>Calm shen / insomnia with constraint: He Huan Pi + Suan Zao Ren + Bai Zi Ren + Ye Jiao Teng (± Yuan Zhi) → nourish/calm + relieve constraint [2].</w:t>
      </w:r>
    </w:p>
    <w:p w14:paraId="4A7E2AF1" w14:textId="77777777" w:rsidR="004E7792" w:rsidRPr="0075469F" w:rsidRDefault="00000000">
      <w:pPr>
        <w:pStyle w:val="ListBullet"/>
        <w:spacing w:after="80"/>
        <w:rPr>
          <w:rFonts w:ascii="Times New Roman" w:hAnsi="Times New Roman" w:cs="Times New Roman"/>
          <w:color w:val="000000" w:themeColor="text1"/>
          <w:sz w:val="24"/>
          <w:szCs w:val="24"/>
        </w:rPr>
      </w:pPr>
      <w:r w:rsidRPr="0075469F">
        <w:rPr>
          <w:rFonts w:ascii="Times New Roman" w:hAnsi="Times New Roman" w:cs="Times New Roman"/>
          <w:color w:val="000000" w:themeColor="text1"/>
          <w:sz w:val="24"/>
          <w:szCs w:val="24"/>
        </w:rPr>
        <w:t>Trauma pain/swelling: He Huan Pi + Ru Xiang + Mo Yao (± Hong Hua/Tao Ren) → move blood, reduce swelling, ease pain [2].</w:t>
      </w:r>
    </w:p>
    <w:p w14:paraId="65424CB8" w14:textId="77777777" w:rsidR="004E7792" w:rsidRPr="0075469F" w:rsidRDefault="00000000">
      <w:pPr>
        <w:pStyle w:val="ListBullet"/>
        <w:spacing w:after="80"/>
        <w:rPr>
          <w:rFonts w:ascii="Times New Roman" w:hAnsi="Times New Roman" w:cs="Times New Roman"/>
          <w:color w:val="000000" w:themeColor="text1"/>
          <w:sz w:val="24"/>
          <w:szCs w:val="24"/>
        </w:rPr>
      </w:pPr>
      <w:r w:rsidRPr="0075469F">
        <w:rPr>
          <w:rFonts w:ascii="Times New Roman" w:hAnsi="Times New Roman" w:cs="Times New Roman"/>
          <w:color w:val="000000" w:themeColor="text1"/>
          <w:sz w:val="24"/>
          <w:szCs w:val="24"/>
        </w:rPr>
        <w:t>Emotional constraint with chest oppression: He Huan Pi + Yu Jin + Dang Gui + Chuan Xiong → move Qi/Blood and calm shen [2].</w:t>
      </w:r>
    </w:p>
    <w:p w14:paraId="3B8621A2" w14:textId="77777777" w:rsidR="004E7792" w:rsidRPr="0075469F" w:rsidRDefault="00000000">
      <w:pPr>
        <w:pStyle w:val="Heading1"/>
        <w:rPr>
          <w:rFonts w:ascii="Times New Roman" w:hAnsi="Times New Roman" w:cs="Times New Roman"/>
          <w:color w:val="000000" w:themeColor="text1"/>
          <w:sz w:val="24"/>
          <w:szCs w:val="24"/>
        </w:rPr>
      </w:pPr>
      <w:r w:rsidRPr="0075469F">
        <w:rPr>
          <w:rFonts w:ascii="Times New Roman" w:hAnsi="Times New Roman" w:cs="Times New Roman"/>
          <w:color w:val="000000" w:themeColor="text1"/>
          <w:sz w:val="24"/>
          <w:szCs w:val="24"/>
        </w:rPr>
        <w:t>Safety, interactions, quality</w:t>
      </w:r>
    </w:p>
    <w:p w14:paraId="23C5282F" w14:textId="37C2751D" w:rsidR="004E7792" w:rsidRPr="0075469F" w:rsidRDefault="00000000">
      <w:pPr>
        <w:pStyle w:val="ListBullet"/>
        <w:spacing w:after="80"/>
        <w:rPr>
          <w:rFonts w:ascii="Times New Roman" w:hAnsi="Times New Roman" w:cs="Times New Roman"/>
          <w:color w:val="000000" w:themeColor="text1"/>
          <w:sz w:val="24"/>
          <w:szCs w:val="24"/>
        </w:rPr>
      </w:pPr>
      <w:r w:rsidRPr="0075469F">
        <w:rPr>
          <w:rFonts w:ascii="Times New Roman" w:hAnsi="Times New Roman" w:cs="Times New Roman"/>
          <w:color w:val="000000" w:themeColor="text1"/>
          <w:sz w:val="24"/>
          <w:szCs w:val="24"/>
        </w:rPr>
        <w:t>Pregnancy: use with caution (traditional note: may stimulate uterine contractions) [1</w:t>
      </w:r>
      <w:r w:rsidR="0075469F">
        <w:rPr>
          <w:rFonts w:ascii="Times New Roman" w:hAnsi="Times New Roman" w:cs="Times New Roman"/>
          <w:color w:val="000000" w:themeColor="text1"/>
          <w:sz w:val="24"/>
          <w:szCs w:val="24"/>
        </w:rPr>
        <w:t>-</w:t>
      </w:r>
      <w:r w:rsidRPr="0075469F">
        <w:rPr>
          <w:rFonts w:ascii="Times New Roman" w:hAnsi="Times New Roman" w:cs="Times New Roman"/>
          <w:color w:val="000000" w:themeColor="text1"/>
          <w:sz w:val="24"/>
          <w:szCs w:val="24"/>
        </w:rPr>
        <w:t>2].</w:t>
      </w:r>
    </w:p>
    <w:p w14:paraId="5DA34EDE" w14:textId="77777777" w:rsidR="004E7792" w:rsidRPr="0075469F" w:rsidRDefault="00000000">
      <w:pPr>
        <w:pStyle w:val="ListBullet"/>
        <w:spacing w:after="80"/>
        <w:rPr>
          <w:rFonts w:ascii="Times New Roman" w:hAnsi="Times New Roman" w:cs="Times New Roman"/>
          <w:color w:val="000000" w:themeColor="text1"/>
          <w:sz w:val="24"/>
          <w:szCs w:val="24"/>
        </w:rPr>
      </w:pPr>
      <w:r w:rsidRPr="0075469F">
        <w:rPr>
          <w:rFonts w:ascii="Times New Roman" w:hAnsi="Times New Roman" w:cs="Times New Roman"/>
          <w:color w:val="000000" w:themeColor="text1"/>
          <w:sz w:val="24"/>
          <w:szCs w:val="24"/>
        </w:rPr>
        <w:t>Sedation/Interactions: as a shen‑calming herb, may have additive sedation with CNS‑depressant drugs (e.g., opioids, benzodiazepines, sedative‑hypnotics); a clinical pharmacology review lists caution for CNS suppressant drugs and notes overlap with several classes; monitor drowsiness and avoid combining with alcohol [8].</w:t>
      </w:r>
    </w:p>
    <w:p w14:paraId="5D15728A" w14:textId="1CBEEAA0" w:rsidR="004E7792" w:rsidRPr="0075469F" w:rsidRDefault="00000000">
      <w:pPr>
        <w:pStyle w:val="ListBullet"/>
        <w:spacing w:after="80"/>
        <w:rPr>
          <w:rFonts w:ascii="Times New Roman" w:hAnsi="Times New Roman" w:cs="Times New Roman"/>
          <w:color w:val="000000" w:themeColor="text1"/>
          <w:sz w:val="24"/>
          <w:szCs w:val="24"/>
        </w:rPr>
      </w:pPr>
      <w:r w:rsidRPr="0075469F">
        <w:rPr>
          <w:rFonts w:ascii="Times New Roman" w:hAnsi="Times New Roman" w:cs="Times New Roman"/>
          <w:color w:val="000000" w:themeColor="text1"/>
          <w:sz w:val="24"/>
          <w:szCs w:val="24"/>
        </w:rPr>
        <w:t xml:space="preserve">Quality: authenticate Albizia </w:t>
      </w:r>
      <w:proofErr w:type="spellStart"/>
      <w:r w:rsidRPr="0075469F">
        <w:rPr>
          <w:rFonts w:ascii="Times New Roman" w:hAnsi="Times New Roman" w:cs="Times New Roman"/>
          <w:color w:val="000000" w:themeColor="text1"/>
          <w:sz w:val="24"/>
          <w:szCs w:val="24"/>
        </w:rPr>
        <w:t>julibrissin</w:t>
      </w:r>
      <w:proofErr w:type="spellEnd"/>
      <w:r w:rsidRPr="0075469F">
        <w:rPr>
          <w:rFonts w:ascii="Times New Roman" w:hAnsi="Times New Roman" w:cs="Times New Roman"/>
          <w:color w:val="000000" w:themeColor="text1"/>
          <w:sz w:val="24"/>
          <w:szCs w:val="24"/>
        </w:rPr>
        <w:t xml:space="preserve"> bark from GMP suppliers; avoid substitution with non‑Albizia species; processing and species affect chemistry/strength [2,5].</w:t>
      </w:r>
    </w:p>
    <w:p w14:paraId="1AD7F472" w14:textId="77777777" w:rsidR="004E7792" w:rsidRPr="0075469F" w:rsidRDefault="00000000">
      <w:pPr>
        <w:pStyle w:val="Heading1"/>
        <w:rPr>
          <w:rFonts w:ascii="Times New Roman" w:hAnsi="Times New Roman" w:cs="Times New Roman"/>
          <w:color w:val="000000" w:themeColor="text1"/>
          <w:sz w:val="24"/>
          <w:szCs w:val="24"/>
        </w:rPr>
      </w:pPr>
      <w:r w:rsidRPr="0075469F">
        <w:rPr>
          <w:rFonts w:ascii="Times New Roman" w:hAnsi="Times New Roman" w:cs="Times New Roman"/>
          <w:color w:val="000000" w:themeColor="text1"/>
          <w:sz w:val="24"/>
          <w:szCs w:val="24"/>
        </w:rPr>
        <w:t>Quick reference (clinical talking points)</w:t>
      </w:r>
    </w:p>
    <w:p w14:paraId="69C98ADC" w14:textId="0450B2AC" w:rsidR="004E7792" w:rsidRPr="0075469F" w:rsidRDefault="00000000">
      <w:pPr>
        <w:pStyle w:val="ListBullet"/>
        <w:spacing w:after="80"/>
        <w:rPr>
          <w:rFonts w:ascii="Times New Roman" w:hAnsi="Times New Roman" w:cs="Times New Roman"/>
          <w:color w:val="000000" w:themeColor="text1"/>
          <w:sz w:val="24"/>
          <w:szCs w:val="24"/>
        </w:rPr>
      </w:pPr>
      <w:r w:rsidRPr="0075469F">
        <w:rPr>
          <w:rFonts w:ascii="Times New Roman" w:hAnsi="Times New Roman" w:cs="Times New Roman"/>
          <w:color w:val="000000" w:themeColor="text1"/>
          <w:sz w:val="24"/>
          <w:szCs w:val="24"/>
        </w:rPr>
        <w:t>Signature “Collective Happiness Bark” for emotional constraint, insomnia, irritability; neutral/sweet; channels Heart/Liver [1</w:t>
      </w:r>
      <w:r w:rsidR="0075469F">
        <w:rPr>
          <w:rFonts w:ascii="Times New Roman" w:hAnsi="Times New Roman" w:cs="Times New Roman"/>
          <w:color w:val="000000" w:themeColor="text1"/>
          <w:sz w:val="24"/>
          <w:szCs w:val="24"/>
        </w:rPr>
        <w:t>-</w:t>
      </w:r>
      <w:r w:rsidRPr="0075469F">
        <w:rPr>
          <w:rFonts w:ascii="Times New Roman" w:hAnsi="Times New Roman" w:cs="Times New Roman"/>
          <w:color w:val="000000" w:themeColor="text1"/>
          <w:sz w:val="24"/>
          <w:szCs w:val="24"/>
        </w:rPr>
        <w:t>2].</w:t>
      </w:r>
    </w:p>
    <w:p w14:paraId="73E104C4" w14:textId="77777777" w:rsidR="004E7792" w:rsidRPr="0075469F" w:rsidRDefault="00000000">
      <w:pPr>
        <w:pStyle w:val="ListBullet"/>
        <w:spacing w:after="80"/>
        <w:rPr>
          <w:rFonts w:ascii="Times New Roman" w:hAnsi="Times New Roman" w:cs="Times New Roman"/>
          <w:color w:val="000000" w:themeColor="text1"/>
          <w:sz w:val="24"/>
          <w:szCs w:val="24"/>
        </w:rPr>
      </w:pPr>
      <w:r w:rsidRPr="0075469F">
        <w:rPr>
          <w:rFonts w:ascii="Times New Roman" w:hAnsi="Times New Roman" w:cs="Times New Roman"/>
          <w:color w:val="000000" w:themeColor="text1"/>
          <w:sz w:val="24"/>
          <w:szCs w:val="24"/>
        </w:rPr>
        <w:t>Bioactives (julibrosides etc.) show antidepressant/anxiolytic‑like effects via monoamines, HPA, BDNF, neuroimmune pathways (preclinical) [3].</w:t>
      </w:r>
    </w:p>
    <w:p w14:paraId="1A80D428" w14:textId="079EA45A" w:rsidR="004E7792" w:rsidRPr="0075469F" w:rsidRDefault="00000000">
      <w:pPr>
        <w:pStyle w:val="ListBullet"/>
        <w:spacing w:after="80"/>
        <w:rPr>
          <w:rFonts w:ascii="Times New Roman" w:hAnsi="Times New Roman" w:cs="Times New Roman"/>
          <w:color w:val="000000" w:themeColor="text1"/>
          <w:sz w:val="24"/>
          <w:szCs w:val="24"/>
        </w:rPr>
      </w:pPr>
      <w:r w:rsidRPr="0075469F">
        <w:rPr>
          <w:rFonts w:ascii="Times New Roman" w:hAnsi="Times New Roman" w:cs="Times New Roman"/>
          <w:color w:val="000000" w:themeColor="text1"/>
          <w:sz w:val="24"/>
          <w:szCs w:val="24"/>
        </w:rPr>
        <w:t>Use within formulas; typical 9</w:t>
      </w:r>
      <w:r w:rsidR="0075469F">
        <w:rPr>
          <w:rFonts w:ascii="Times New Roman" w:hAnsi="Times New Roman" w:cs="Times New Roman"/>
          <w:color w:val="000000" w:themeColor="text1"/>
          <w:sz w:val="24"/>
          <w:szCs w:val="24"/>
        </w:rPr>
        <w:t>-</w:t>
      </w:r>
      <w:r w:rsidRPr="0075469F">
        <w:rPr>
          <w:rFonts w:ascii="Times New Roman" w:hAnsi="Times New Roman" w:cs="Times New Roman"/>
          <w:color w:val="000000" w:themeColor="text1"/>
          <w:sz w:val="24"/>
          <w:szCs w:val="24"/>
        </w:rPr>
        <w:t>15 g/day; pregnancy caution; watch additive sedation with CNS depressants [1</w:t>
      </w:r>
      <w:r w:rsidR="0075469F">
        <w:rPr>
          <w:rFonts w:ascii="Times New Roman" w:hAnsi="Times New Roman" w:cs="Times New Roman"/>
          <w:color w:val="000000" w:themeColor="text1"/>
          <w:sz w:val="24"/>
          <w:szCs w:val="24"/>
        </w:rPr>
        <w:t>-</w:t>
      </w:r>
      <w:r w:rsidRPr="0075469F">
        <w:rPr>
          <w:rFonts w:ascii="Times New Roman" w:hAnsi="Times New Roman" w:cs="Times New Roman"/>
          <w:color w:val="000000" w:themeColor="text1"/>
          <w:sz w:val="24"/>
          <w:szCs w:val="24"/>
        </w:rPr>
        <w:t>2,8].</w:t>
      </w:r>
    </w:p>
    <w:p w14:paraId="5B57CD3C" w14:textId="77777777" w:rsidR="004E7792" w:rsidRPr="0075469F" w:rsidRDefault="00000000">
      <w:pPr>
        <w:pStyle w:val="Heading1"/>
        <w:rPr>
          <w:rFonts w:ascii="Times New Roman" w:hAnsi="Times New Roman" w:cs="Times New Roman"/>
          <w:color w:val="000000" w:themeColor="text1"/>
          <w:sz w:val="24"/>
          <w:szCs w:val="24"/>
        </w:rPr>
      </w:pPr>
      <w:r w:rsidRPr="0075469F">
        <w:rPr>
          <w:rFonts w:ascii="Times New Roman" w:hAnsi="Times New Roman" w:cs="Times New Roman"/>
          <w:color w:val="000000" w:themeColor="text1"/>
          <w:sz w:val="24"/>
          <w:szCs w:val="24"/>
        </w:rPr>
        <w:t>References</w:t>
      </w:r>
    </w:p>
    <w:p w14:paraId="5269544E" w14:textId="4945BF41" w:rsidR="004E7792" w:rsidRPr="0075469F" w:rsidRDefault="00000000">
      <w:pPr>
        <w:pStyle w:val="ListNumber"/>
        <w:spacing w:after="40"/>
        <w:rPr>
          <w:rFonts w:ascii="Times New Roman" w:hAnsi="Times New Roman" w:cs="Times New Roman"/>
          <w:color w:val="000000" w:themeColor="text1"/>
          <w:sz w:val="24"/>
          <w:szCs w:val="24"/>
        </w:rPr>
      </w:pPr>
      <w:r w:rsidRPr="0075469F">
        <w:rPr>
          <w:rFonts w:ascii="Times New Roman" w:hAnsi="Times New Roman" w:cs="Times New Roman"/>
          <w:color w:val="000000" w:themeColor="text1"/>
          <w:sz w:val="24"/>
          <w:szCs w:val="24"/>
        </w:rPr>
        <w:t>YinYangHouse. He Huan Pi (Mimosa Tree Bark) category, channels, nature/taste, dose, pregnancy caution. Accessed 2025.</w:t>
      </w:r>
    </w:p>
    <w:p w14:paraId="2DD4288D" w14:textId="13C6F7FC" w:rsidR="004E7792" w:rsidRPr="0075469F" w:rsidRDefault="00000000">
      <w:pPr>
        <w:pStyle w:val="ListNumber"/>
        <w:spacing w:after="40"/>
        <w:rPr>
          <w:rFonts w:ascii="Times New Roman" w:hAnsi="Times New Roman" w:cs="Times New Roman"/>
          <w:color w:val="000000" w:themeColor="text1"/>
          <w:sz w:val="24"/>
          <w:szCs w:val="24"/>
        </w:rPr>
      </w:pPr>
      <w:r w:rsidRPr="0075469F">
        <w:rPr>
          <w:rFonts w:ascii="Times New Roman" w:hAnsi="Times New Roman" w:cs="Times New Roman"/>
          <w:color w:val="000000" w:themeColor="text1"/>
          <w:sz w:val="24"/>
          <w:szCs w:val="24"/>
        </w:rPr>
        <w:t xml:space="preserve">AmericanDragon. He Huan Pi (Cortex </w:t>
      </w:r>
      <w:proofErr w:type="spellStart"/>
      <w:r w:rsidRPr="0075469F">
        <w:rPr>
          <w:rFonts w:ascii="Times New Roman" w:hAnsi="Times New Roman" w:cs="Times New Roman"/>
          <w:color w:val="000000" w:themeColor="text1"/>
          <w:sz w:val="24"/>
          <w:szCs w:val="24"/>
        </w:rPr>
        <w:t>Albizziae</w:t>
      </w:r>
      <w:proofErr w:type="spellEnd"/>
      <w:r w:rsidRPr="0075469F">
        <w:rPr>
          <w:rFonts w:ascii="Times New Roman" w:hAnsi="Times New Roman" w:cs="Times New Roman"/>
          <w:color w:val="000000" w:themeColor="text1"/>
          <w:sz w:val="24"/>
          <w:szCs w:val="24"/>
        </w:rPr>
        <w:t>) monograph properties, combinations, dose range, cautions. Accessed 2025.</w:t>
      </w:r>
    </w:p>
    <w:p w14:paraId="3F24787F" w14:textId="2D6F2F90" w:rsidR="004E7792" w:rsidRPr="0075469F" w:rsidRDefault="00000000">
      <w:pPr>
        <w:pStyle w:val="ListNumber"/>
        <w:spacing w:after="40"/>
        <w:rPr>
          <w:rFonts w:ascii="Times New Roman" w:hAnsi="Times New Roman" w:cs="Times New Roman"/>
          <w:color w:val="000000" w:themeColor="text1"/>
          <w:sz w:val="24"/>
          <w:szCs w:val="24"/>
        </w:rPr>
      </w:pPr>
      <w:r w:rsidRPr="0075469F">
        <w:rPr>
          <w:rFonts w:ascii="Times New Roman" w:hAnsi="Times New Roman" w:cs="Times New Roman"/>
          <w:color w:val="000000" w:themeColor="text1"/>
          <w:sz w:val="24"/>
          <w:szCs w:val="24"/>
        </w:rPr>
        <w:t xml:space="preserve">Huang B, et al. Molecular basis and mechanism of action of Albizia </w:t>
      </w:r>
      <w:proofErr w:type="spellStart"/>
      <w:r w:rsidRPr="0075469F">
        <w:rPr>
          <w:rFonts w:ascii="Times New Roman" w:hAnsi="Times New Roman" w:cs="Times New Roman"/>
          <w:color w:val="000000" w:themeColor="text1"/>
          <w:sz w:val="24"/>
          <w:szCs w:val="24"/>
        </w:rPr>
        <w:t>julibrissin</w:t>
      </w:r>
      <w:proofErr w:type="spellEnd"/>
      <w:r w:rsidRPr="0075469F">
        <w:rPr>
          <w:rFonts w:ascii="Times New Roman" w:hAnsi="Times New Roman" w:cs="Times New Roman"/>
          <w:color w:val="000000" w:themeColor="text1"/>
          <w:sz w:val="24"/>
          <w:szCs w:val="24"/>
        </w:rPr>
        <w:t xml:space="preserve"> in depression. Chinese Herbal Medicines. 2023. (PMCID: PMC10230641)</w:t>
      </w:r>
    </w:p>
    <w:p w14:paraId="752F80B7" w14:textId="77777777" w:rsidR="004E7792" w:rsidRPr="0075469F" w:rsidRDefault="00000000">
      <w:pPr>
        <w:pStyle w:val="ListNumber"/>
        <w:spacing w:after="40"/>
        <w:rPr>
          <w:rFonts w:ascii="Times New Roman" w:hAnsi="Times New Roman" w:cs="Times New Roman"/>
          <w:color w:val="000000" w:themeColor="text1"/>
          <w:sz w:val="24"/>
          <w:szCs w:val="24"/>
        </w:rPr>
      </w:pPr>
      <w:r w:rsidRPr="0075469F">
        <w:rPr>
          <w:rFonts w:ascii="Times New Roman" w:hAnsi="Times New Roman" w:cs="Times New Roman"/>
          <w:color w:val="000000" w:themeColor="text1"/>
          <w:sz w:val="24"/>
          <w:szCs w:val="24"/>
        </w:rPr>
        <w:t>Lu P, et al. Comparison review of Hehuan flowers vs Hehuan bark (traditional uses, chemistry, pharmacology, toxicology). J Ethnopharmacol. 2023. (PubMed 36509253)</w:t>
      </w:r>
    </w:p>
    <w:p w14:paraId="3A69F1DA" w14:textId="624FB039" w:rsidR="004E7792" w:rsidRPr="0075469F" w:rsidRDefault="00000000">
      <w:pPr>
        <w:pStyle w:val="ListNumber"/>
        <w:spacing w:after="40"/>
        <w:rPr>
          <w:rFonts w:ascii="Times New Roman" w:hAnsi="Times New Roman" w:cs="Times New Roman"/>
          <w:color w:val="000000" w:themeColor="text1"/>
          <w:sz w:val="24"/>
          <w:szCs w:val="24"/>
        </w:rPr>
      </w:pPr>
      <w:r w:rsidRPr="0075469F">
        <w:rPr>
          <w:rFonts w:ascii="Times New Roman" w:hAnsi="Times New Roman" w:cs="Times New Roman"/>
          <w:color w:val="000000" w:themeColor="text1"/>
          <w:sz w:val="24"/>
          <w:szCs w:val="24"/>
        </w:rPr>
        <w:t>He Y, et al. The ethnopharmacology, phytochemistry, pharmacology and toxicology of genus Albizia: a review. J Ethnopharmacol. 2020.</w:t>
      </w:r>
    </w:p>
    <w:p w14:paraId="0D701E53" w14:textId="7656F879" w:rsidR="004E7792" w:rsidRPr="0075469F" w:rsidRDefault="00000000">
      <w:pPr>
        <w:pStyle w:val="ListNumber"/>
        <w:spacing w:after="40"/>
        <w:rPr>
          <w:rFonts w:ascii="Times New Roman" w:hAnsi="Times New Roman" w:cs="Times New Roman"/>
          <w:color w:val="000000" w:themeColor="text1"/>
          <w:sz w:val="24"/>
          <w:szCs w:val="24"/>
        </w:rPr>
      </w:pPr>
      <w:r w:rsidRPr="0075469F">
        <w:rPr>
          <w:rFonts w:ascii="Times New Roman" w:hAnsi="Times New Roman" w:cs="Times New Roman"/>
          <w:color w:val="000000" w:themeColor="text1"/>
          <w:sz w:val="24"/>
          <w:szCs w:val="24"/>
        </w:rPr>
        <w:lastRenderedPageBreak/>
        <w:t xml:space="preserve">Jung YH, et al. Anxiolytic effects of Julibroside C1 isolated from Albizia </w:t>
      </w:r>
      <w:proofErr w:type="spellStart"/>
      <w:r w:rsidRPr="0075469F">
        <w:rPr>
          <w:rFonts w:ascii="Times New Roman" w:hAnsi="Times New Roman" w:cs="Times New Roman"/>
          <w:color w:val="000000" w:themeColor="text1"/>
          <w:sz w:val="24"/>
          <w:szCs w:val="24"/>
        </w:rPr>
        <w:t>julibrissin</w:t>
      </w:r>
      <w:proofErr w:type="spellEnd"/>
      <w:r w:rsidRPr="0075469F">
        <w:rPr>
          <w:rFonts w:ascii="Times New Roman" w:hAnsi="Times New Roman" w:cs="Times New Roman"/>
          <w:color w:val="000000" w:themeColor="text1"/>
          <w:sz w:val="24"/>
          <w:szCs w:val="24"/>
        </w:rPr>
        <w:t xml:space="preserve"> stem bark in rodents. Regul Toxicol Pharmacol. 2013.</w:t>
      </w:r>
    </w:p>
    <w:p w14:paraId="21481FBC" w14:textId="3BDA8820" w:rsidR="004E7792" w:rsidRPr="0075469F" w:rsidRDefault="00000000">
      <w:pPr>
        <w:pStyle w:val="ListNumber"/>
        <w:spacing w:after="40"/>
        <w:rPr>
          <w:rFonts w:ascii="Times New Roman" w:hAnsi="Times New Roman" w:cs="Times New Roman"/>
          <w:color w:val="000000" w:themeColor="text1"/>
          <w:sz w:val="24"/>
          <w:szCs w:val="24"/>
        </w:rPr>
      </w:pPr>
      <w:r w:rsidRPr="0075469F">
        <w:rPr>
          <w:rFonts w:ascii="Times New Roman" w:hAnsi="Times New Roman" w:cs="Times New Roman"/>
          <w:color w:val="000000" w:themeColor="text1"/>
          <w:sz w:val="24"/>
          <w:szCs w:val="24"/>
        </w:rPr>
        <w:t xml:space="preserve">Yang Y, et al. Pharmacological spectrum of substances derived from Albizia </w:t>
      </w:r>
      <w:proofErr w:type="spellStart"/>
      <w:r w:rsidRPr="0075469F">
        <w:rPr>
          <w:rFonts w:ascii="Times New Roman" w:hAnsi="Times New Roman" w:cs="Times New Roman"/>
          <w:color w:val="000000" w:themeColor="text1"/>
          <w:sz w:val="24"/>
          <w:szCs w:val="24"/>
        </w:rPr>
        <w:t>julibrissin</w:t>
      </w:r>
      <w:proofErr w:type="spellEnd"/>
      <w:r w:rsidRPr="0075469F">
        <w:rPr>
          <w:rFonts w:ascii="Times New Roman" w:hAnsi="Times New Roman" w:cs="Times New Roman"/>
          <w:color w:val="000000" w:themeColor="text1"/>
          <w:sz w:val="24"/>
          <w:szCs w:val="24"/>
        </w:rPr>
        <w:t>. Int J Mol Sci. 2025.</w:t>
      </w:r>
    </w:p>
    <w:p w14:paraId="66F63102" w14:textId="1770153B" w:rsidR="004E7792" w:rsidRPr="0075469F" w:rsidRDefault="00000000">
      <w:pPr>
        <w:pStyle w:val="ListNumber"/>
        <w:spacing w:after="40"/>
        <w:rPr>
          <w:rFonts w:ascii="Times New Roman" w:hAnsi="Times New Roman" w:cs="Times New Roman"/>
          <w:color w:val="000000" w:themeColor="text1"/>
          <w:sz w:val="24"/>
          <w:szCs w:val="24"/>
        </w:rPr>
      </w:pPr>
      <w:r w:rsidRPr="0075469F">
        <w:rPr>
          <w:rFonts w:ascii="Times New Roman" w:hAnsi="Times New Roman" w:cs="Times New Roman"/>
          <w:color w:val="000000" w:themeColor="text1"/>
          <w:sz w:val="24"/>
          <w:szCs w:val="24"/>
        </w:rPr>
        <w:t>Marshall AC. Traditional Chinese Medicine &amp; Clinical Pharmacology herb</w:t>
      </w:r>
      <w:r w:rsidR="0075469F">
        <w:rPr>
          <w:rFonts w:ascii="Times New Roman" w:hAnsi="Times New Roman" w:cs="Times New Roman"/>
          <w:color w:val="000000" w:themeColor="text1"/>
          <w:sz w:val="24"/>
          <w:szCs w:val="24"/>
        </w:rPr>
        <w:t xml:space="preserve"> </w:t>
      </w:r>
      <w:r w:rsidRPr="0075469F">
        <w:rPr>
          <w:rFonts w:ascii="Times New Roman" w:hAnsi="Times New Roman" w:cs="Times New Roman"/>
          <w:color w:val="000000" w:themeColor="text1"/>
          <w:sz w:val="24"/>
          <w:szCs w:val="24"/>
        </w:rPr>
        <w:t>drug interaction table (</w:t>
      </w:r>
      <w:proofErr w:type="spellStart"/>
      <w:r w:rsidRPr="0075469F">
        <w:rPr>
          <w:rFonts w:ascii="Times New Roman" w:hAnsi="Times New Roman" w:cs="Times New Roman"/>
          <w:color w:val="000000" w:themeColor="text1"/>
          <w:sz w:val="24"/>
          <w:szCs w:val="24"/>
        </w:rPr>
        <w:t>shen</w:t>
      </w:r>
      <w:proofErr w:type="spellEnd"/>
      <w:r w:rsidRPr="0075469F">
        <w:rPr>
          <w:rFonts w:ascii="Times New Roman" w:hAnsi="Times New Roman" w:cs="Times New Roman"/>
          <w:color w:val="000000" w:themeColor="text1"/>
          <w:sz w:val="24"/>
          <w:szCs w:val="24"/>
        </w:rPr>
        <w:t>‑calming/CNS suppressant cautions incl. Cortex Albiziae). 2020. (PMCID: PMC7356495)</w:t>
      </w:r>
    </w:p>
    <w:sectPr w:rsidR="004E7792" w:rsidRPr="0075469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64809064">
    <w:abstractNumId w:val="8"/>
  </w:num>
  <w:num w:numId="2" w16cid:durableId="727143700">
    <w:abstractNumId w:val="6"/>
  </w:num>
  <w:num w:numId="3" w16cid:durableId="2062095050">
    <w:abstractNumId w:val="5"/>
  </w:num>
  <w:num w:numId="4" w16cid:durableId="739908507">
    <w:abstractNumId w:val="4"/>
  </w:num>
  <w:num w:numId="5" w16cid:durableId="2068917139">
    <w:abstractNumId w:val="7"/>
  </w:num>
  <w:num w:numId="6" w16cid:durableId="1677226945">
    <w:abstractNumId w:val="3"/>
  </w:num>
  <w:num w:numId="7" w16cid:durableId="2116367106">
    <w:abstractNumId w:val="2"/>
  </w:num>
  <w:num w:numId="8" w16cid:durableId="361638817">
    <w:abstractNumId w:val="1"/>
  </w:num>
  <w:num w:numId="9" w16cid:durableId="554203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64E87"/>
    <w:rsid w:val="0029639D"/>
    <w:rsid w:val="00326F90"/>
    <w:rsid w:val="004E7792"/>
    <w:rsid w:val="006E2DF3"/>
    <w:rsid w:val="0075469F"/>
    <w:rsid w:val="00A42CBA"/>
    <w:rsid w:val="00AA1D8D"/>
    <w:rsid w:val="00B47730"/>
    <w:rsid w:val="00BD6CC9"/>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643474"/>
  <w14:defaultImageDpi w14:val="300"/>
  <w15:docId w15:val="{03DC6C12-D032-9149-AAD9-2C0A88A3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Jing Liu</cp:lastModifiedBy>
  <cp:revision>4</cp:revision>
  <dcterms:created xsi:type="dcterms:W3CDTF">2025-09-02T06:40:00Z</dcterms:created>
  <dcterms:modified xsi:type="dcterms:W3CDTF">2025-09-02T06:48:00Z</dcterms:modified>
  <cp:category/>
</cp:coreProperties>
</file>