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B98D" w14:textId="77777777" w:rsidR="000A5C9D" w:rsidRPr="00C35EB0" w:rsidRDefault="00000000">
      <w:pPr>
        <w:pStyle w:val="Title"/>
        <w:rPr>
          <w:rFonts w:ascii="Times New Roman" w:hAnsi="Times New Roman" w:cs="Times New Roman"/>
          <w:b/>
          <w:bCs/>
          <w:color w:val="000000" w:themeColor="text1"/>
          <w:sz w:val="36"/>
          <w:szCs w:val="36"/>
        </w:rPr>
      </w:pPr>
      <w:r w:rsidRPr="00C35EB0">
        <w:rPr>
          <w:rFonts w:ascii="Times New Roman" w:hAnsi="Times New Roman" w:cs="Times New Roman"/>
          <w:b/>
          <w:bCs/>
          <w:color w:val="000000" w:themeColor="text1"/>
          <w:sz w:val="36"/>
          <w:szCs w:val="36"/>
        </w:rPr>
        <w:t>Cardamom Seed (Bai Dou Kou; Amomi Fructus Rotundus): Uses, Benefits, Dosage, Safety and TCM Perspective</w:t>
      </w:r>
    </w:p>
    <w:p w14:paraId="0356408D" w14:textId="77777777" w:rsidR="000A5C9D" w:rsidRPr="00C35EB0" w:rsidRDefault="00000000">
      <w:pPr>
        <w:pStyle w:val="Heading1"/>
        <w:rPr>
          <w:rFonts w:ascii="Times New Roman" w:hAnsi="Times New Roman" w:cs="Times New Roman"/>
          <w:color w:val="000000" w:themeColor="text1"/>
        </w:rPr>
      </w:pPr>
      <w:r w:rsidRPr="00C35EB0">
        <w:rPr>
          <w:rFonts w:ascii="Times New Roman" w:hAnsi="Times New Roman" w:cs="Times New Roman"/>
          <w:color w:val="000000" w:themeColor="text1"/>
        </w:rPr>
        <w:t>What it is</w:t>
      </w:r>
    </w:p>
    <w:p w14:paraId="1EF71680" w14:textId="2E09C800" w:rsidR="000A5C9D" w:rsidRPr="00C35EB0" w:rsidRDefault="00000000">
      <w:pPr>
        <w:spacing w:after="120"/>
        <w:rPr>
          <w:rFonts w:ascii="Times New Roman" w:hAnsi="Times New Roman" w:cs="Times New Roman"/>
          <w:color w:val="000000" w:themeColor="text1"/>
        </w:rPr>
      </w:pPr>
      <w:r w:rsidRPr="00C35EB0">
        <w:rPr>
          <w:rFonts w:ascii="Times New Roman" w:hAnsi="Times New Roman" w:cs="Times New Roman"/>
          <w:color w:val="000000" w:themeColor="text1"/>
        </w:rPr>
        <w:t>Bai Dou Kou is the nearly ripe, dried fruit (seeds used) of Amomum species in the ginger family (Zingiberaceae), classically including Amomum kravanh Pierre ex Gagnep. and Amomum compactum Sol. ex Maton. In TCM it belongs to Aromatic Transform Dampness. It moves Qi, transforms Dampness, warms the middle and stops vomiting, and is used for epigastric and chest fullness, nausea and vomiting, loss of appetite, a greasy tongue coat, and for Damp obstruction patterns including summerheat‑Damp. It is distinct from Sha Ren (Amomi Fructus) and from Cao Dou Kou (Alpiniae Katsumadai Semen), and also distinct from the culinary green cardamom Elettaria cardamomum used in Ayurveda and Western herbalism.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5,10]</w:t>
      </w:r>
    </w:p>
    <w:p w14:paraId="0826E599" w14:textId="77777777" w:rsidR="000A5C9D" w:rsidRPr="00C35EB0" w:rsidRDefault="00000000">
      <w:pPr>
        <w:pStyle w:val="Heading1"/>
        <w:rPr>
          <w:rFonts w:ascii="Times New Roman" w:hAnsi="Times New Roman" w:cs="Times New Roman"/>
          <w:color w:val="000000" w:themeColor="text1"/>
        </w:rPr>
      </w:pPr>
      <w:r w:rsidRPr="00C35EB0">
        <w:rPr>
          <w:rFonts w:ascii="Times New Roman" w:hAnsi="Times New Roman" w:cs="Times New Roman"/>
          <w:color w:val="000000" w:themeColor="text1"/>
        </w:rPr>
        <w:t>Identity &amp; Taxonomy (Quick Reference)</w:t>
      </w:r>
    </w:p>
    <w:tbl>
      <w:tblPr>
        <w:tblStyle w:val="TableGrid"/>
        <w:tblW w:w="0" w:type="auto"/>
        <w:tblLook w:val="04A0" w:firstRow="1" w:lastRow="0" w:firstColumn="1" w:lastColumn="0" w:noHBand="0" w:noVBand="1"/>
      </w:tblPr>
      <w:tblGrid>
        <w:gridCol w:w="4315"/>
        <w:gridCol w:w="4315"/>
      </w:tblGrid>
      <w:tr w:rsidR="00C35EB0" w:rsidRPr="00C35EB0" w14:paraId="28546AB1" w14:textId="77777777">
        <w:tc>
          <w:tcPr>
            <w:tcW w:w="4320" w:type="dxa"/>
          </w:tcPr>
          <w:p w14:paraId="5742E1CB" w14:textId="484A6EE2"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English Name</w:t>
            </w:r>
            <w:r w:rsidR="00C35EB0">
              <w:rPr>
                <w:rFonts w:ascii="Times New Roman" w:hAnsi="Times New Roman" w:cs="Times New Roman"/>
                <w:color w:val="000000" w:themeColor="text1"/>
              </w:rPr>
              <w:t>:</w:t>
            </w:r>
          </w:p>
        </w:tc>
        <w:tc>
          <w:tcPr>
            <w:tcW w:w="4320" w:type="dxa"/>
          </w:tcPr>
          <w:p w14:paraId="3BDCFFF7" w14:textId="77777777"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Cardamom seed; Round cardamom</w:t>
            </w:r>
          </w:p>
        </w:tc>
      </w:tr>
      <w:tr w:rsidR="00C35EB0" w:rsidRPr="00C35EB0" w14:paraId="3190533F" w14:textId="77777777">
        <w:tc>
          <w:tcPr>
            <w:tcW w:w="4320" w:type="dxa"/>
          </w:tcPr>
          <w:p w14:paraId="498DD879" w14:textId="6A8CA77F"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Pinyin (TCM Name)</w:t>
            </w:r>
            <w:r w:rsidR="00C35EB0">
              <w:rPr>
                <w:rFonts w:ascii="Times New Roman" w:hAnsi="Times New Roman" w:cs="Times New Roman"/>
                <w:color w:val="000000" w:themeColor="text1"/>
              </w:rPr>
              <w:t>:</w:t>
            </w:r>
          </w:p>
        </w:tc>
        <w:tc>
          <w:tcPr>
            <w:tcW w:w="4320" w:type="dxa"/>
          </w:tcPr>
          <w:p w14:paraId="61B6816E" w14:textId="77777777"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Bai Dou Kou (</w:t>
            </w:r>
            <w:r w:rsidRPr="00C35EB0">
              <w:rPr>
                <w:rFonts w:ascii="Times New Roman" w:hAnsi="Times New Roman" w:cs="Times New Roman"/>
                <w:color w:val="000000" w:themeColor="text1"/>
              </w:rPr>
              <w:t>白豆</w:t>
            </w:r>
            <w:r w:rsidRPr="00C35EB0">
              <w:rPr>
                <w:rFonts w:ascii="Microsoft YaHei" w:eastAsia="Microsoft YaHei" w:hAnsi="Microsoft YaHei" w:cs="Microsoft YaHei" w:hint="eastAsia"/>
                <w:color w:val="000000" w:themeColor="text1"/>
              </w:rPr>
              <w:t>蔻</w:t>
            </w:r>
            <w:r w:rsidRPr="00C35EB0">
              <w:rPr>
                <w:rFonts w:ascii="Times New Roman" w:hAnsi="Times New Roman" w:cs="Times New Roman"/>
                <w:color w:val="000000" w:themeColor="text1"/>
              </w:rPr>
              <w:t>)</w:t>
            </w:r>
          </w:p>
        </w:tc>
      </w:tr>
      <w:tr w:rsidR="00C35EB0" w:rsidRPr="00C35EB0" w14:paraId="04B90968" w14:textId="77777777">
        <w:tc>
          <w:tcPr>
            <w:tcW w:w="4320" w:type="dxa"/>
          </w:tcPr>
          <w:p w14:paraId="08D65C26" w14:textId="31029359"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Common Names</w:t>
            </w:r>
            <w:r w:rsidR="00C35EB0">
              <w:rPr>
                <w:rFonts w:ascii="Times New Roman" w:hAnsi="Times New Roman" w:cs="Times New Roman"/>
                <w:color w:val="000000" w:themeColor="text1"/>
              </w:rPr>
              <w:t>:</w:t>
            </w:r>
          </w:p>
        </w:tc>
        <w:tc>
          <w:tcPr>
            <w:tcW w:w="4320" w:type="dxa"/>
          </w:tcPr>
          <w:p w14:paraId="2299E37D" w14:textId="77777777"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Round cardamom; Cambodian cardamom</w:t>
            </w:r>
          </w:p>
        </w:tc>
      </w:tr>
      <w:tr w:rsidR="00C35EB0" w:rsidRPr="00C35EB0" w14:paraId="1AC89126" w14:textId="77777777">
        <w:tc>
          <w:tcPr>
            <w:tcW w:w="4320" w:type="dxa"/>
          </w:tcPr>
          <w:p w14:paraId="49AA89D6" w14:textId="4ADB7980"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Latin Pharmaceutical Name</w:t>
            </w:r>
            <w:r w:rsidR="00C35EB0">
              <w:rPr>
                <w:rFonts w:ascii="Times New Roman" w:hAnsi="Times New Roman" w:cs="Times New Roman"/>
                <w:color w:val="000000" w:themeColor="text1"/>
              </w:rPr>
              <w:t>:</w:t>
            </w:r>
          </w:p>
        </w:tc>
        <w:tc>
          <w:tcPr>
            <w:tcW w:w="4320" w:type="dxa"/>
          </w:tcPr>
          <w:p w14:paraId="2E76B348" w14:textId="77777777"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Amomi Fructus Rotundus</w:t>
            </w:r>
          </w:p>
        </w:tc>
      </w:tr>
      <w:tr w:rsidR="00C35EB0" w:rsidRPr="00C35EB0" w14:paraId="1404B4A1" w14:textId="77777777">
        <w:tc>
          <w:tcPr>
            <w:tcW w:w="4320" w:type="dxa"/>
          </w:tcPr>
          <w:p w14:paraId="1B7516EE" w14:textId="60D0F7DE"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Scientific Name(s)</w:t>
            </w:r>
            <w:r w:rsidR="00C35EB0">
              <w:rPr>
                <w:rFonts w:ascii="Times New Roman" w:hAnsi="Times New Roman" w:cs="Times New Roman"/>
                <w:color w:val="000000" w:themeColor="text1"/>
              </w:rPr>
              <w:t>:</w:t>
            </w:r>
          </w:p>
        </w:tc>
        <w:tc>
          <w:tcPr>
            <w:tcW w:w="4320" w:type="dxa"/>
          </w:tcPr>
          <w:p w14:paraId="75FD5DCF" w14:textId="77777777"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Amomum kravanh; Amomum compactum (accepted sources vary by pharmacopoeia)</w:t>
            </w:r>
          </w:p>
        </w:tc>
      </w:tr>
      <w:tr w:rsidR="00C35EB0" w:rsidRPr="00C35EB0" w14:paraId="6E255FC0" w14:textId="77777777">
        <w:tc>
          <w:tcPr>
            <w:tcW w:w="4320" w:type="dxa"/>
          </w:tcPr>
          <w:p w14:paraId="139243A8" w14:textId="4BC1EDB8"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Family</w:t>
            </w:r>
            <w:r w:rsidR="00C35EB0">
              <w:rPr>
                <w:rFonts w:ascii="Times New Roman" w:hAnsi="Times New Roman" w:cs="Times New Roman"/>
                <w:color w:val="000000" w:themeColor="text1"/>
              </w:rPr>
              <w:t>:</w:t>
            </w:r>
          </w:p>
        </w:tc>
        <w:tc>
          <w:tcPr>
            <w:tcW w:w="4320" w:type="dxa"/>
          </w:tcPr>
          <w:p w14:paraId="6D3A3C3A" w14:textId="77777777"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Zingiberaceae</w:t>
            </w:r>
          </w:p>
        </w:tc>
      </w:tr>
      <w:tr w:rsidR="00C35EB0" w:rsidRPr="00C35EB0" w14:paraId="2A4F37D7" w14:textId="77777777">
        <w:tc>
          <w:tcPr>
            <w:tcW w:w="4320" w:type="dxa"/>
          </w:tcPr>
          <w:p w14:paraId="2AD72B22" w14:textId="69C97F29"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Part Used</w:t>
            </w:r>
            <w:r w:rsidR="00C35EB0">
              <w:rPr>
                <w:rFonts w:ascii="Times New Roman" w:hAnsi="Times New Roman" w:cs="Times New Roman"/>
                <w:color w:val="000000" w:themeColor="text1"/>
              </w:rPr>
              <w:t>:</w:t>
            </w:r>
          </w:p>
        </w:tc>
        <w:tc>
          <w:tcPr>
            <w:tcW w:w="4320" w:type="dxa"/>
          </w:tcPr>
          <w:p w14:paraId="1B9E7DDD" w14:textId="77777777"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Fruit with seeds; seeds are crushed before use</w:t>
            </w:r>
          </w:p>
        </w:tc>
      </w:tr>
      <w:tr w:rsidR="00C35EB0" w:rsidRPr="00C35EB0" w14:paraId="21BA8181" w14:textId="77777777">
        <w:tc>
          <w:tcPr>
            <w:tcW w:w="4320" w:type="dxa"/>
          </w:tcPr>
          <w:p w14:paraId="3C1E018E" w14:textId="7220477F"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TCM Category</w:t>
            </w:r>
            <w:r w:rsidR="00C35EB0">
              <w:rPr>
                <w:rFonts w:ascii="Times New Roman" w:hAnsi="Times New Roman" w:cs="Times New Roman"/>
                <w:color w:val="000000" w:themeColor="text1"/>
              </w:rPr>
              <w:t>:</w:t>
            </w:r>
          </w:p>
        </w:tc>
        <w:tc>
          <w:tcPr>
            <w:tcW w:w="4320" w:type="dxa"/>
          </w:tcPr>
          <w:p w14:paraId="662E853E" w14:textId="13E56174"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Aromatic Transform Dampness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w:t>
            </w:r>
          </w:p>
        </w:tc>
      </w:tr>
      <w:tr w:rsidR="00C35EB0" w:rsidRPr="00C35EB0" w14:paraId="5873EF43" w14:textId="77777777">
        <w:tc>
          <w:tcPr>
            <w:tcW w:w="4320" w:type="dxa"/>
          </w:tcPr>
          <w:p w14:paraId="0B06ED82" w14:textId="5B63B9CA"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TCM Nature</w:t>
            </w:r>
            <w:r w:rsidR="00C35EB0">
              <w:rPr>
                <w:rFonts w:ascii="Times New Roman" w:hAnsi="Times New Roman" w:cs="Times New Roman"/>
                <w:color w:val="000000" w:themeColor="text1"/>
              </w:rPr>
              <w:t>:</w:t>
            </w:r>
          </w:p>
        </w:tc>
        <w:tc>
          <w:tcPr>
            <w:tcW w:w="4320" w:type="dxa"/>
          </w:tcPr>
          <w:p w14:paraId="23D25E2F" w14:textId="45F705C4"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Warm, aromatic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w:t>
            </w:r>
          </w:p>
        </w:tc>
      </w:tr>
      <w:tr w:rsidR="00C35EB0" w:rsidRPr="00C35EB0" w14:paraId="6ED6A759" w14:textId="77777777">
        <w:tc>
          <w:tcPr>
            <w:tcW w:w="4320" w:type="dxa"/>
          </w:tcPr>
          <w:p w14:paraId="72AED466" w14:textId="1BDB4E61"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TCM Taste(s)</w:t>
            </w:r>
            <w:r w:rsidR="00C35EB0">
              <w:rPr>
                <w:rFonts w:ascii="Times New Roman" w:hAnsi="Times New Roman" w:cs="Times New Roman"/>
                <w:color w:val="000000" w:themeColor="text1"/>
              </w:rPr>
              <w:t>:</w:t>
            </w:r>
          </w:p>
        </w:tc>
        <w:tc>
          <w:tcPr>
            <w:tcW w:w="4320" w:type="dxa"/>
          </w:tcPr>
          <w:p w14:paraId="38173EF2" w14:textId="448DD00B"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Acrid, aromatic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w:t>
            </w:r>
          </w:p>
        </w:tc>
      </w:tr>
      <w:tr w:rsidR="00C35EB0" w:rsidRPr="00C35EB0" w14:paraId="52AF401A" w14:textId="77777777">
        <w:tc>
          <w:tcPr>
            <w:tcW w:w="4320" w:type="dxa"/>
          </w:tcPr>
          <w:p w14:paraId="3BDEEE94" w14:textId="475AAA77"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Organ Affinity (Channels)</w:t>
            </w:r>
            <w:r w:rsidR="00C35EB0">
              <w:rPr>
                <w:rFonts w:ascii="Times New Roman" w:hAnsi="Times New Roman" w:cs="Times New Roman"/>
                <w:color w:val="000000" w:themeColor="text1"/>
              </w:rPr>
              <w:t>:</w:t>
            </w:r>
          </w:p>
        </w:tc>
        <w:tc>
          <w:tcPr>
            <w:tcW w:w="4320" w:type="dxa"/>
          </w:tcPr>
          <w:p w14:paraId="72737728" w14:textId="49BDD2BC"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Spleen, Stomach, Lung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w:t>
            </w:r>
          </w:p>
        </w:tc>
      </w:tr>
      <w:tr w:rsidR="00000000" w:rsidRPr="00C35EB0" w14:paraId="56FEDD82" w14:textId="77777777">
        <w:tc>
          <w:tcPr>
            <w:tcW w:w="4320" w:type="dxa"/>
          </w:tcPr>
          <w:p w14:paraId="283B07FA" w14:textId="7C4A7F27"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Primary Production Areas</w:t>
            </w:r>
            <w:r w:rsidR="00C35EB0">
              <w:rPr>
                <w:rFonts w:ascii="Times New Roman" w:hAnsi="Times New Roman" w:cs="Times New Roman"/>
                <w:color w:val="000000" w:themeColor="text1"/>
              </w:rPr>
              <w:t>:</w:t>
            </w:r>
          </w:p>
        </w:tc>
        <w:tc>
          <w:tcPr>
            <w:tcW w:w="4320" w:type="dxa"/>
          </w:tcPr>
          <w:p w14:paraId="7BADD630" w14:textId="77777777" w:rsidR="000A5C9D" w:rsidRPr="00C35EB0" w:rsidRDefault="00000000">
            <w:pPr>
              <w:rPr>
                <w:rFonts w:ascii="Times New Roman" w:hAnsi="Times New Roman" w:cs="Times New Roman"/>
                <w:color w:val="000000" w:themeColor="text1"/>
              </w:rPr>
            </w:pPr>
            <w:r w:rsidRPr="00C35EB0">
              <w:rPr>
                <w:rFonts w:ascii="Times New Roman" w:hAnsi="Times New Roman" w:cs="Times New Roman"/>
                <w:color w:val="000000" w:themeColor="text1"/>
              </w:rPr>
              <w:t>Southern China and Southeast Asia (Vietnam, Cambodia, Indonesia); cultivated</w:t>
            </w:r>
          </w:p>
        </w:tc>
      </w:tr>
    </w:tbl>
    <w:p w14:paraId="0A8497A0" w14:textId="77777777" w:rsidR="000A5C9D" w:rsidRPr="00C35EB0" w:rsidRDefault="000A5C9D">
      <w:pPr>
        <w:rPr>
          <w:rFonts w:ascii="Times New Roman" w:hAnsi="Times New Roman" w:cs="Times New Roman"/>
          <w:color w:val="000000" w:themeColor="text1"/>
        </w:rPr>
      </w:pPr>
    </w:p>
    <w:p w14:paraId="1BB98EF9" w14:textId="77777777" w:rsidR="000A5C9D" w:rsidRPr="00C35EB0" w:rsidRDefault="00000000">
      <w:pPr>
        <w:pStyle w:val="Heading1"/>
        <w:rPr>
          <w:rFonts w:ascii="Times New Roman" w:hAnsi="Times New Roman" w:cs="Times New Roman"/>
          <w:color w:val="000000" w:themeColor="text1"/>
        </w:rPr>
      </w:pPr>
      <w:r w:rsidRPr="00C35EB0">
        <w:rPr>
          <w:rFonts w:ascii="Times New Roman" w:hAnsi="Times New Roman" w:cs="Times New Roman"/>
          <w:color w:val="000000" w:themeColor="text1"/>
        </w:rPr>
        <w:t>Key constituents (why it works)</w:t>
      </w:r>
    </w:p>
    <w:p w14:paraId="22A5BFB4" w14:textId="282A5FAB" w:rsidR="00C35EB0" w:rsidRDefault="00000000" w:rsidP="00C35EB0">
      <w:pPr>
        <w:pStyle w:val="ListParagraph"/>
        <w:numPr>
          <w:ilvl w:val="0"/>
          <w:numId w:val="10"/>
        </w:numPr>
        <w:spacing w:after="120"/>
        <w:rPr>
          <w:rFonts w:ascii="Times New Roman" w:hAnsi="Times New Roman" w:cs="Times New Roman"/>
          <w:color w:val="000000" w:themeColor="text1"/>
        </w:rPr>
      </w:pPr>
      <w:r w:rsidRPr="00C35EB0">
        <w:rPr>
          <w:rFonts w:ascii="Times New Roman" w:hAnsi="Times New Roman" w:cs="Times New Roman"/>
          <w:color w:val="000000" w:themeColor="text1"/>
        </w:rPr>
        <w:t xml:space="preserve">Essential oils: </w:t>
      </w:r>
      <w:proofErr w:type="spellStart"/>
      <w:r w:rsidRPr="00C35EB0">
        <w:rPr>
          <w:rFonts w:ascii="Times New Roman" w:hAnsi="Times New Roman" w:cs="Times New Roman"/>
          <w:color w:val="000000" w:themeColor="text1"/>
        </w:rPr>
        <w:t>terpinyl</w:t>
      </w:r>
      <w:proofErr w:type="spellEnd"/>
      <w:r w:rsidRPr="00C35EB0">
        <w:rPr>
          <w:rFonts w:ascii="Times New Roman" w:hAnsi="Times New Roman" w:cs="Times New Roman"/>
          <w:color w:val="000000" w:themeColor="text1"/>
        </w:rPr>
        <w:t xml:space="preserve"> acetate, 1,8‑cineole, linalool, limonene and related monoterpenes; provide aromatic, carminative, antiemetic and antimicrobial effects. [5</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9]</w:t>
      </w:r>
    </w:p>
    <w:p w14:paraId="6E1FE64B" w14:textId="5B2E18BA" w:rsidR="00C35EB0" w:rsidRDefault="00000000" w:rsidP="00C35EB0">
      <w:pPr>
        <w:pStyle w:val="ListParagraph"/>
        <w:numPr>
          <w:ilvl w:val="0"/>
          <w:numId w:val="10"/>
        </w:numPr>
        <w:spacing w:after="120"/>
        <w:rPr>
          <w:rFonts w:ascii="Times New Roman" w:hAnsi="Times New Roman" w:cs="Times New Roman"/>
          <w:color w:val="000000" w:themeColor="text1"/>
        </w:rPr>
      </w:pPr>
      <w:r w:rsidRPr="00C35EB0">
        <w:rPr>
          <w:rFonts w:ascii="Times New Roman" w:hAnsi="Times New Roman" w:cs="Times New Roman"/>
          <w:color w:val="000000" w:themeColor="text1"/>
        </w:rPr>
        <w:t>Sesquiterpenes and minor phenolics: contribute to anti‑inflammatory and smooth‑muscle‑modulating actions on the gut. [6</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9]</w:t>
      </w:r>
    </w:p>
    <w:p w14:paraId="38AEA2A0" w14:textId="0C99CB8F" w:rsidR="000A5C9D" w:rsidRPr="00C35EB0" w:rsidRDefault="00000000" w:rsidP="00C35EB0">
      <w:pPr>
        <w:pStyle w:val="ListParagraph"/>
        <w:numPr>
          <w:ilvl w:val="0"/>
          <w:numId w:val="10"/>
        </w:numPr>
        <w:spacing w:after="120"/>
        <w:rPr>
          <w:rFonts w:ascii="Times New Roman" w:hAnsi="Times New Roman" w:cs="Times New Roman"/>
          <w:color w:val="000000" w:themeColor="text1"/>
        </w:rPr>
      </w:pPr>
      <w:r w:rsidRPr="00C35EB0">
        <w:rPr>
          <w:rFonts w:ascii="Times New Roman" w:hAnsi="Times New Roman" w:cs="Times New Roman"/>
          <w:color w:val="000000" w:themeColor="text1"/>
        </w:rPr>
        <w:t>Fixed oils and starch in the seed; small amounts of flavonoids and tannins depending on species and origin. [6</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9]</w:t>
      </w:r>
    </w:p>
    <w:p w14:paraId="1EA1A87F" w14:textId="77777777" w:rsidR="000A5C9D" w:rsidRPr="00C35EB0" w:rsidRDefault="00000000">
      <w:pPr>
        <w:pStyle w:val="Heading1"/>
        <w:rPr>
          <w:rFonts w:ascii="Times New Roman" w:hAnsi="Times New Roman" w:cs="Times New Roman"/>
          <w:color w:val="000000" w:themeColor="text1"/>
        </w:rPr>
      </w:pPr>
      <w:r w:rsidRPr="00C35EB0">
        <w:rPr>
          <w:rFonts w:ascii="Times New Roman" w:hAnsi="Times New Roman" w:cs="Times New Roman"/>
          <w:color w:val="000000" w:themeColor="text1"/>
        </w:rPr>
        <w:lastRenderedPageBreak/>
        <w:t>Evidence‑supported directions (clinical &amp; preclinical)</w:t>
      </w:r>
    </w:p>
    <w:p w14:paraId="3AC9D7D8" w14:textId="77777777" w:rsidR="000A5C9D" w:rsidRPr="00C35EB0" w:rsidRDefault="00000000">
      <w:pPr>
        <w:spacing w:after="120"/>
        <w:rPr>
          <w:rFonts w:ascii="Times New Roman" w:hAnsi="Times New Roman" w:cs="Times New Roman"/>
          <w:b/>
          <w:bCs/>
          <w:color w:val="000000" w:themeColor="text1"/>
        </w:rPr>
      </w:pPr>
      <w:r w:rsidRPr="00C35EB0">
        <w:rPr>
          <w:rFonts w:ascii="Times New Roman" w:hAnsi="Times New Roman" w:cs="Times New Roman"/>
          <w:b/>
          <w:bCs/>
          <w:color w:val="000000" w:themeColor="text1"/>
        </w:rPr>
        <w:t>1) Damp obstruction of the middle with nausea and fullness</w:t>
      </w:r>
    </w:p>
    <w:p w14:paraId="6C6A4CC9" w14:textId="6DD47293" w:rsidR="000A5C9D" w:rsidRPr="00C35EB0" w:rsidRDefault="00000000">
      <w:pPr>
        <w:spacing w:after="120"/>
        <w:rPr>
          <w:rFonts w:ascii="Times New Roman" w:hAnsi="Times New Roman" w:cs="Times New Roman"/>
          <w:color w:val="000000" w:themeColor="text1"/>
        </w:rPr>
      </w:pPr>
      <w:r w:rsidRPr="00C35EB0">
        <w:rPr>
          <w:rFonts w:ascii="Times New Roman" w:hAnsi="Times New Roman" w:cs="Times New Roman"/>
          <w:color w:val="000000" w:themeColor="text1"/>
        </w:rPr>
        <w:t>Indicated for epigastric and chest oppression, a heavy sensation, loss of appetite, nausea or vomiting with a greasy tongue coat. Combine with Huo Xiang and Pei Lan for Damp from summerheat; with Hou Po and Cang Zhu when Damp‑Qi stagnation predominates.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4]</w:t>
      </w:r>
    </w:p>
    <w:p w14:paraId="4510BA9F" w14:textId="77777777" w:rsidR="000A5C9D" w:rsidRPr="00C35EB0" w:rsidRDefault="00000000">
      <w:pPr>
        <w:spacing w:after="120"/>
        <w:rPr>
          <w:rFonts w:ascii="Times New Roman" w:hAnsi="Times New Roman" w:cs="Times New Roman"/>
          <w:b/>
          <w:bCs/>
          <w:color w:val="000000" w:themeColor="text1"/>
        </w:rPr>
      </w:pPr>
      <w:r w:rsidRPr="00C35EB0">
        <w:rPr>
          <w:rFonts w:ascii="Times New Roman" w:hAnsi="Times New Roman" w:cs="Times New Roman"/>
          <w:b/>
          <w:bCs/>
          <w:color w:val="000000" w:themeColor="text1"/>
        </w:rPr>
        <w:t>2) Warms the middle and stops vomiting</w:t>
      </w:r>
    </w:p>
    <w:p w14:paraId="2DD44C7D" w14:textId="4AB9FD2D" w:rsidR="000A5C9D" w:rsidRPr="00C35EB0" w:rsidRDefault="00000000">
      <w:pPr>
        <w:spacing w:after="120"/>
        <w:rPr>
          <w:rFonts w:ascii="Times New Roman" w:hAnsi="Times New Roman" w:cs="Times New Roman"/>
          <w:color w:val="000000" w:themeColor="text1"/>
        </w:rPr>
      </w:pPr>
      <w:r w:rsidRPr="00C35EB0">
        <w:rPr>
          <w:rFonts w:ascii="Times New Roman" w:hAnsi="Times New Roman" w:cs="Times New Roman"/>
          <w:color w:val="000000" w:themeColor="text1"/>
        </w:rPr>
        <w:t>Useful for cold‑Damp vomiting and diarrhea; pair with Gan Jiang and Ban Xia (with Fu Ling) when cold‑phlegm and Damp obstruct the Stomach. For pregnancy‑related morning sickness, classical sources prefer Sha Ren; Bai Dou Kou may be used by experienced practitioners with caution.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4]</w:t>
      </w:r>
    </w:p>
    <w:p w14:paraId="44873260" w14:textId="77777777" w:rsidR="000A5C9D" w:rsidRPr="00C35EB0" w:rsidRDefault="00000000">
      <w:pPr>
        <w:spacing w:after="120"/>
        <w:rPr>
          <w:rFonts w:ascii="Times New Roman" w:hAnsi="Times New Roman" w:cs="Times New Roman"/>
          <w:b/>
          <w:bCs/>
          <w:color w:val="000000" w:themeColor="text1"/>
        </w:rPr>
      </w:pPr>
      <w:r w:rsidRPr="00C35EB0">
        <w:rPr>
          <w:rFonts w:ascii="Times New Roman" w:hAnsi="Times New Roman" w:cs="Times New Roman"/>
          <w:b/>
          <w:bCs/>
          <w:color w:val="000000" w:themeColor="text1"/>
        </w:rPr>
        <w:t>3) Moves Qi and relieves pain or distention</w:t>
      </w:r>
    </w:p>
    <w:p w14:paraId="11A453FC" w14:textId="16E69362" w:rsidR="000A5C9D" w:rsidRPr="00C35EB0" w:rsidRDefault="00000000">
      <w:pPr>
        <w:spacing w:after="120"/>
        <w:rPr>
          <w:rFonts w:ascii="Times New Roman" w:hAnsi="Times New Roman" w:cs="Times New Roman"/>
          <w:color w:val="000000" w:themeColor="text1"/>
        </w:rPr>
      </w:pPr>
      <w:r w:rsidRPr="00C35EB0">
        <w:rPr>
          <w:rFonts w:ascii="Times New Roman" w:hAnsi="Times New Roman" w:cs="Times New Roman"/>
          <w:color w:val="000000" w:themeColor="text1"/>
        </w:rPr>
        <w:t>Aromatic movement alleviates distention and discomfort in the epigastrium due to stagnation of Damp and Qi. Combine with Chen Pi and Mu Xiang as indicated.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w:t>
      </w:r>
    </w:p>
    <w:p w14:paraId="6836AC7B" w14:textId="77777777" w:rsidR="000A5C9D" w:rsidRPr="00C35EB0" w:rsidRDefault="00000000">
      <w:pPr>
        <w:spacing w:after="120"/>
        <w:rPr>
          <w:rFonts w:ascii="Times New Roman" w:hAnsi="Times New Roman" w:cs="Times New Roman"/>
          <w:b/>
          <w:bCs/>
          <w:color w:val="000000" w:themeColor="text1"/>
        </w:rPr>
      </w:pPr>
      <w:r w:rsidRPr="00C35EB0">
        <w:rPr>
          <w:rFonts w:ascii="Times New Roman" w:hAnsi="Times New Roman" w:cs="Times New Roman"/>
          <w:b/>
          <w:bCs/>
          <w:color w:val="000000" w:themeColor="text1"/>
        </w:rPr>
        <w:t>4) Modern pharmacology signals</w:t>
      </w:r>
    </w:p>
    <w:p w14:paraId="1483E4E5" w14:textId="673C9353" w:rsidR="000A5C9D" w:rsidRPr="00C35EB0" w:rsidRDefault="00000000">
      <w:pPr>
        <w:spacing w:after="120"/>
        <w:rPr>
          <w:rFonts w:ascii="Times New Roman" w:hAnsi="Times New Roman" w:cs="Times New Roman"/>
          <w:color w:val="000000" w:themeColor="text1"/>
        </w:rPr>
      </w:pPr>
      <w:r w:rsidRPr="00C35EB0">
        <w:rPr>
          <w:rFonts w:ascii="Times New Roman" w:hAnsi="Times New Roman" w:cs="Times New Roman"/>
          <w:color w:val="000000" w:themeColor="text1"/>
        </w:rPr>
        <w:t>Volatile oils show gastroprokinetic, spasmolytic, carminative and antimicrobial activity in preclinical studies; small human studies with green cardamom (Elettaria) report improvements in dyspepsia symptoms and support for blood‑pressure endpoints, but species and preparations differ from Bai Dou Kou; extrapolation should be cautious. [5</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10]</w:t>
      </w:r>
    </w:p>
    <w:p w14:paraId="22F0E27C" w14:textId="77777777" w:rsidR="000A5C9D" w:rsidRPr="00C35EB0" w:rsidRDefault="00000000">
      <w:pPr>
        <w:pStyle w:val="Heading1"/>
        <w:rPr>
          <w:rFonts w:ascii="Times New Roman" w:hAnsi="Times New Roman" w:cs="Times New Roman"/>
          <w:color w:val="000000" w:themeColor="text1"/>
        </w:rPr>
      </w:pPr>
      <w:r w:rsidRPr="00C35EB0">
        <w:rPr>
          <w:rFonts w:ascii="Times New Roman" w:hAnsi="Times New Roman" w:cs="Times New Roman"/>
          <w:color w:val="000000" w:themeColor="text1"/>
        </w:rPr>
        <w:t>How to use (TCM + practical)</w:t>
      </w:r>
    </w:p>
    <w:p w14:paraId="0E2D78DB" w14:textId="2A17DD62"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Pattern first: Damp obstructing middle jiao; summerheat‑Damp with nausea; cold‑Damp vomiting; Qi stagnation with epigastric fullness.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w:t>
      </w:r>
    </w:p>
    <w:p w14:paraId="018219D1" w14:textId="43623D16"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Forms: decoction or granules. Crush seeds and wrap in gauze; add in the last 5</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10 minutes of decoction to preserve aroma. Powders and tinctures are also used.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w:t>
      </w:r>
    </w:p>
    <w:p w14:paraId="77251980" w14:textId="5401CB4B"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Material notes: select clean, round fruits with aromatic seeds; avoid stale or moldy lots; store airtight to retain volatile oils.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3,9</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10]</w:t>
      </w:r>
    </w:p>
    <w:p w14:paraId="655034A4" w14:textId="48AD27CD"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Formula anchors: with Huo Xiang and Pei Lan for summerheat‑Damp; with Hou Po and Cang Zhu for Damp‑Qi stagnation; with Ban Xia and Sheng Jiang for nausea and vomiting.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4]</w:t>
      </w:r>
    </w:p>
    <w:p w14:paraId="51006798" w14:textId="77777777" w:rsidR="000A5C9D" w:rsidRPr="00C35EB0" w:rsidRDefault="00000000">
      <w:pPr>
        <w:pStyle w:val="Heading1"/>
        <w:rPr>
          <w:rFonts w:ascii="Times New Roman" w:hAnsi="Times New Roman" w:cs="Times New Roman"/>
          <w:color w:val="000000" w:themeColor="text1"/>
        </w:rPr>
      </w:pPr>
      <w:r w:rsidRPr="00C35EB0">
        <w:rPr>
          <w:rFonts w:ascii="Times New Roman" w:hAnsi="Times New Roman" w:cs="Times New Roman"/>
          <w:color w:val="000000" w:themeColor="text1"/>
        </w:rPr>
        <w:t>Synergy &amp; “Steady‑State Quartet” counter‑balance (examples)</w:t>
      </w:r>
    </w:p>
    <w:p w14:paraId="17932144" w14:textId="6E496F66"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Nausea with cold‑Damp: Bai Dou Kou + Ban Xia + Sheng Jiang + Chen Pi to warm middle, transform phlegm‑Damp and descend counterflow.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4]</w:t>
      </w:r>
    </w:p>
    <w:p w14:paraId="026FE887" w14:textId="44C6190E"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Fullness from Damp‑Qi stagnation: Bai Dou Kou + Huo Xiang + Pei Lan + Hou Po to aromatically transform Damp and move Qi.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4]</w:t>
      </w:r>
    </w:p>
    <w:p w14:paraId="1A3826B6" w14:textId="11042431"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Summerheat‑Damp nausea: Bai Dou Kou + Huo Xiang + He Ye + Bian Dou with fluids and light diet.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4]</w:t>
      </w:r>
    </w:p>
    <w:p w14:paraId="7731D946" w14:textId="3345A7EA"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Post‑meal heaviness and halitosis: Bai Dou Kou + Mu Xiang + Sha Ren + Shen Qu to move Qi and aid transformation.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4]</w:t>
      </w:r>
    </w:p>
    <w:p w14:paraId="4E695C5F" w14:textId="77777777" w:rsidR="000A5C9D" w:rsidRPr="00C35EB0" w:rsidRDefault="00000000">
      <w:pPr>
        <w:pStyle w:val="Heading1"/>
        <w:rPr>
          <w:rFonts w:ascii="Times New Roman" w:hAnsi="Times New Roman" w:cs="Times New Roman"/>
          <w:color w:val="000000" w:themeColor="text1"/>
        </w:rPr>
      </w:pPr>
      <w:r w:rsidRPr="00C35EB0">
        <w:rPr>
          <w:rFonts w:ascii="Times New Roman" w:hAnsi="Times New Roman" w:cs="Times New Roman"/>
          <w:color w:val="000000" w:themeColor="text1"/>
        </w:rPr>
        <w:lastRenderedPageBreak/>
        <w:t>Adult doses</w:t>
      </w:r>
    </w:p>
    <w:p w14:paraId="3B0991C9" w14:textId="5AEB69F1"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Decoction or granules: 3–6 g per day typical; up to 9 g short‑term under professional supervision. Crush and add late; wrap for decoction.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w:t>
      </w:r>
    </w:p>
    <w:p w14:paraId="792AADB9" w14:textId="44ABFF33"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Powder: 0.5</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1.5 g per dose, one to two times daily, often combined with digestive aromatics.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w:t>
      </w:r>
    </w:p>
    <w:p w14:paraId="75578D03" w14:textId="770F26EA"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Tincture: 1:5 in 45</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60 percent ethanol,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 mL up to three times daily in Western herbal practice; adjust to species and product. [5</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9]</w:t>
      </w:r>
    </w:p>
    <w:p w14:paraId="3AC9A134" w14:textId="77777777" w:rsidR="000A5C9D" w:rsidRPr="00C35EB0" w:rsidRDefault="00000000">
      <w:pPr>
        <w:pStyle w:val="Heading1"/>
        <w:rPr>
          <w:rFonts w:ascii="Times New Roman" w:hAnsi="Times New Roman" w:cs="Times New Roman"/>
          <w:color w:val="000000" w:themeColor="text1"/>
        </w:rPr>
      </w:pPr>
      <w:r w:rsidRPr="00C35EB0">
        <w:rPr>
          <w:rFonts w:ascii="Times New Roman" w:hAnsi="Times New Roman" w:cs="Times New Roman"/>
          <w:color w:val="000000" w:themeColor="text1"/>
        </w:rPr>
        <w:t>Safety, interactions, quality</w:t>
      </w:r>
    </w:p>
    <w:p w14:paraId="643A1E22" w14:textId="1EA5932A"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Aromatic and warm; use cautiously in Yin deficiency with Heat, Stomach Yin deficiency, or in dry mouth and thirst without Damp signs.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w:t>
      </w:r>
    </w:p>
    <w:p w14:paraId="24A2DAD1" w14:textId="3F9234B7"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Pregnancy: often avoided at high doses; if used for nausea, keep doses modest and under professional supervision; Sha Ren is more classically indicated.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w:t>
      </w:r>
    </w:p>
    <w:p w14:paraId="16B13CF3" w14:textId="1A58B170"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Drug interactions: none well documented; theoretical CYP or P‑glycoprotein interactions from monoterpenes are possible but unproven at dietary doses. [5</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9]</w:t>
      </w:r>
    </w:p>
    <w:p w14:paraId="287BF285" w14:textId="0E7E4210"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Quality/authentication: distinguish Bai Dou Kou (Amomum spp.) from Sha Ren (Amomum villosum) and from Elettaria cardamomum; pharmacopoeias may set limits for volatile oil content and adulterants. [9</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10]</w:t>
      </w:r>
    </w:p>
    <w:p w14:paraId="3613B3A8" w14:textId="77777777" w:rsidR="000A5C9D" w:rsidRPr="00C35EB0" w:rsidRDefault="00000000">
      <w:pPr>
        <w:pStyle w:val="Heading1"/>
        <w:rPr>
          <w:rFonts w:ascii="Times New Roman" w:hAnsi="Times New Roman" w:cs="Times New Roman"/>
          <w:color w:val="000000" w:themeColor="text1"/>
        </w:rPr>
      </w:pPr>
      <w:r w:rsidRPr="00C35EB0">
        <w:rPr>
          <w:rFonts w:ascii="Times New Roman" w:hAnsi="Times New Roman" w:cs="Times New Roman"/>
          <w:color w:val="000000" w:themeColor="text1"/>
        </w:rPr>
        <w:t>Quick reference (clinical talking points)</w:t>
      </w:r>
    </w:p>
    <w:p w14:paraId="2CDFF79E" w14:textId="03B2A939"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Warm, acrid and aromatic seed that transforms Damp, moves Qi, warms the middle and stops vomiting; channels SP/ST/LU.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3]</w:t>
      </w:r>
    </w:p>
    <w:p w14:paraId="272B3C18" w14:textId="7C75C5FA"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Crush and add late to preserve aroma; anchor with Huo Xiang or Pei Lan for summerheat‑Damp, and with Ban Xia or Sheng Jiang for nausea. [1</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4]</w:t>
      </w:r>
    </w:p>
    <w:p w14:paraId="40AD3A70" w14:textId="20BED6E0" w:rsidR="000A5C9D" w:rsidRPr="00C35EB0" w:rsidRDefault="00000000">
      <w:pPr>
        <w:pStyle w:val="ListBullet"/>
        <w:spacing w:after="80"/>
        <w:rPr>
          <w:rFonts w:ascii="Times New Roman" w:hAnsi="Times New Roman" w:cs="Times New Roman"/>
          <w:color w:val="000000" w:themeColor="text1"/>
        </w:rPr>
      </w:pPr>
      <w:r w:rsidRPr="00C35EB0">
        <w:rPr>
          <w:rFonts w:ascii="Times New Roman" w:hAnsi="Times New Roman" w:cs="Times New Roman"/>
          <w:color w:val="000000" w:themeColor="text1"/>
        </w:rPr>
        <w:t>Modern data support carminative, antimicrobial and GI‑motility effects; clinical evidence is stronger for Elettaria than for Amomum species. Apply cautiously. [5</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10]</w:t>
      </w:r>
    </w:p>
    <w:p w14:paraId="50A7ACBC" w14:textId="77777777" w:rsidR="000A5C9D" w:rsidRPr="00C35EB0" w:rsidRDefault="00000000">
      <w:pPr>
        <w:pStyle w:val="Heading1"/>
        <w:rPr>
          <w:rFonts w:ascii="Times New Roman" w:hAnsi="Times New Roman" w:cs="Times New Roman"/>
          <w:color w:val="000000" w:themeColor="text1"/>
        </w:rPr>
      </w:pPr>
      <w:r w:rsidRPr="00C35EB0">
        <w:rPr>
          <w:rFonts w:ascii="Times New Roman" w:hAnsi="Times New Roman" w:cs="Times New Roman"/>
          <w:color w:val="000000" w:themeColor="text1"/>
        </w:rPr>
        <w:t>References</w:t>
      </w:r>
    </w:p>
    <w:p w14:paraId="4B9A7E2A" w14:textId="09B7ED62" w:rsidR="000A5C9D" w:rsidRPr="00C35EB0" w:rsidRDefault="00000000">
      <w:pPr>
        <w:pStyle w:val="ListNumber"/>
        <w:spacing w:after="40"/>
        <w:rPr>
          <w:rFonts w:ascii="Times New Roman" w:hAnsi="Times New Roman" w:cs="Times New Roman"/>
          <w:color w:val="000000" w:themeColor="text1"/>
        </w:rPr>
      </w:pPr>
      <w:r w:rsidRPr="00C35EB0">
        <w:rPr>
          <w:rFonts w:ascii="Times New Roman" w:hAnsi="Times New Roman" w:cs="Times New Roman"/>
          <w:color w:val="000000" w:themeColor="text1"/>
        </w:rPr>
        <w:t>Bensky D, et al. Chinese Herbal Medicine: Materia Medica (3rd ed.). Bai Dou Kou entry</w:t>
      </w:r>
      <w:r w:rsidR="00C35EB0">
        <w:rPr>
          <w:rFonts w:ascii="Times New Roman" w:hAnsi="Times New Roman" w:cs="Times New Roman"/>
          <w:color w:val="000000" w:themeColor="text1"/>
        </w:rPr>
        <w:t xml:space="preserve"> </w:t>
      </w:r>
      <w:r w:rsidRPr="00C35EB0">
        <w:rPr>
          <w:rFonts w:ascii="Times New Roman" w:hAnsi="Times New Roman" w:cs="Times New Roman"/>
          <w:color w:val="000000" w:themeColor="text1"/>
        </w:rPr>
        <w:t>actions/indications, dosage, combinations.</w:t>
      </w:r>
    </w:p>
    <w:p w14:paraId="00E6F13F" w14:textId="58F67E8D" w:rsidR="000A5C9D" w:rsidRPr="00C35EB0" w:rsidRDefault="00000000">
      <w:pPr>
        <w:pStyle w:val="ListNumber"/>
        <w:spacing w:after="40"/>
        <w:rPr>
          <w:rFonts w:ascii="Times New Roman" w:hAnsi="Times New Roman" w:cs="Times New Roman"/>
          <w:color w:val="000000" w:themeColor="text1"/>
        </w:rPr>
      </w:pPr>
      <w:r w:rsidRPr="00C35EB0">
        <w:rPr>
          <w:rFonts w:ascii="Times New Roman" w:hAnsi="Times New Roman" w:cs="Times New Roman"/>
          <w:color w:val="000000" w:themeColor="text1"/>
        </w:rPr>
        <w:t>AmericanDragon. Bai Dou Kou (Amomi Fructus Rotundus) properties (warm, aromatic; acrid), channels (SP/ST/LU), dosage 3</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6 g. Accessed 2025.</w:t>
      </w:r>
    </w:p>
    <w:p w14:paraId="36C1A526" w14:textId="4F77143C" w:rsidR="000A5C9D" w:rsidRPr="00C35EB0" w:rsidRDefault="00000000">
      <w:pPr>
        <w:pStyle w:val="ListNumber"/>
        <w:spacing w:after="40"/>
        <w:rPr>
          <w:rFonts w:ascii="Times New Roman" w:hAnsi="Times New Roman" w:cs="Times New Roman"/>
          <w:color w:val="000000" w:themeColor="text1"/>
        </w:rPr>
      </w:pPr>
      <w:r w:rsidRPr="00C35EB0">
        <w:rPr>
          <w:rFonts w:ascii="Times New Roman" w:hAnsi="Times New Roman" w:cs="Times New Roman"/>
          <w:color w:val="000000" w:themeColor="text1"/>
        </w:rPr>
        <w:t xml:space="preserve">YinYangHouse. </w:t>
      </w:r>
      <w:r w:rsidR="00C35EB0" w:rsidRPr="00C35EB0">
        <w:rPr>
          <w:rFonts w:ascii="Times New Roman" w:hAnsi="Times New Roman" w:cs="Times New Roman"/>
          <w:color w:val="000000" w:themeColor="text1"/>
        </w:rPr>
        <w:t>Bai Dou Kou herb database category Aromatic Transform Dampness</w:t>
      </w:r>
      <w:r w:rsidRPr="00C35EB0">
        <w:rPr>
          <w:rFonts w:ascii="Times New Roman" w:hAnsi="Times New Roman" w:cs="Times New Roman"/>
          <w:color w:val="000000" w:themeColor="text1"/>
        </w:rPr>
        <w:t xml:space="preserve"> cautions and usage. Accessed 2025.</w:t>
      </w:r>
    </w:p>
    <w:p w14:paraId="3DE9838A" w14:textId="6BD2146A" w:rsidR="000A5C9D" w:rsidRPr="00C35EB0" w:rsidRDefault="00000000">
      <w:pPr>
        <w:pStyle w:val="ListNumber"/>
        <w:spacing w:after="40"/>
        <w:rPr>
          <w:rFonts w:ascii="Times New Roman" w:hAnsi="Times New Roman" w:cs="Times New Roman"/>
          <w:color w:val="000000" w:themeColor="text1"/>
        </w:rPr>
      </w:pPr>
      <w:r w:rsidRPr="00C35EB0">
        <w:rPr>
          <w:rFonts w:ascii="Times New Roman" w:hAnsi="Times New Roman" w:cs="Times New Roman"/>
          <w:color w:val="000000" w:themeColor="text1"/>
        </w:rPr>
        <w:t>Asante Academy. Bai Dou Kou (Round cardamom) traditional use for Damp obstruction, nausea/vomiting, and summerheat‑Damp. 2021.</w:t>
      </w:r>
    </w:p>
    <w:p w14:paraId="4268172E" w14:textId="66F9D320" w:rsidR="000A5C9D" w:rsidRPr="00C35EB0" w:rsidRDefault="00000000">
      <w:pPr>
        <w:pStyle w:val="ListNumber"/>
        <w:spacing w:after="40"/>
        <w:rPr>
          <w:rFonts w:ascii="Times New Roman" w:hAnsi="Times New Roman" w:cs="Times New Roman"/>
          <w:color w:val="000000" w:themeColor="text1"/>
        </w:rPr>
      </w:pPr>
      <w:r w:rsidRPr="00C35EB0">
        <w:rPr>
          <w:rFonts w:ascii="Times New Roman" w:hAnsi="Times New Roman" w:cs="Times New Roman"/>
          <w:color w:val="000000" w:themeColor="text1"/>
        </w:rPr>
        <w:t>Phytochemistry reviews of Amomum and Elettaria cardamom essential oils (terpinyl acetate, 1,8‑cineole) and antimicrobial/antispasmodic actions. 2012</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2024.</w:t>
      </w:r>
    </w:p>
    <w:p w14:paraId="2E4E1595" w14:textId="4B5FCFF3" w:rsidR="000A5C9D" w:rsidRPr="00C35EB0" w:rsidRDefault="00000000">
      <w:pPr>
        <w:pStyle w:val="ListNumber"/>
        <w:spacing w:after="40"/>
        <w:rPr>
          <w:rFonts w:ascii="Times New Roman" w:hAnsi="Times New Roman" w:cs="Times New Roman"/>
          <w:color w:val="000000" w:themeColor="text1"/>
        </w:rPr>
      </w:pPr>
      <w:r w:rsidRPr="00C35EB0">
        <w:rPr>
          <w:rFonts w:ascii="Times New Roman" w:hAnsi="Times New Roman" w:cs="Times New Roman"/>
          <w:color w:val="000000" w:themeColor="text1"/>
        </w:rPr>
        <w:t>Gastrointestinal smooth‑muscle and prokinetic studies of cardamom essential oils and extracts in preclinical models. 2010</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2022.</w:t>
      </w:r>
    </w:p>
    <w:p w14:paraId="049EAEC1" w14:textId="6A5AECB8" w:rsidR="000A5C9D" w:rsidRPr="00C35EB0" w:rsidRDefault="00000000">
      <w:pPr>
        <w:pStyle w:val="ListNumber"/>
        <w:spacing w:after="40"/>
        <w:rPr>
          <w:rFonts w:ascii="Times New Roman" w:hAnsi="Times New Roman" w:cs="Times New Roman"/>
          <w:color w:val="000000" w:themeColor="text1"/>
        </w:rPr>
      </w:pPr>
      <w:r w:rsidRPr="00C35EB0">
        <w:rPr>
          <w:rFonts w:ascii="Times New Roman" w:hAnsi="Times New Roman" w:cs="Times New Roman"/>
          <w:color w:val="000000" w:themeColor="text1"/>
        </w:rPr>
        <w:lastRenderedPageBreak/>
        <w:t>Antiemetic and carminative traditional uses with supporting pharmacology; small human data for Elettaria cardamom in dyspepsia. 2012</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2023.</w:t>
      </w:r>
    </w:p>
    <w:p w14:paraId="56A2C960" w14:textId="345CEF9C" w:rsidR="000A5C9D" w:rsidRPr="00C35EB0" w:rsidRDefault="00000000">
      <w:pPr>
        <w:pStyle w:val="ListNumber"/>
        <w:spacing w:after="40"/>
        <w:rPr>
          <w:rFonts w:ascii="Times New Roman" w:hAnsi="Times New Roman" w:cs="Times New Roman"/>
          <w:color w:val="000000" w:themeColor="text1"/>
        </w:rPr>
      </w:pPr>
      <w:r w:rsidRPr="00C35EB0">
        <w:rPr>
          <w:rFonts w:ascii="Times New Roman" w:hAnsi="Times New Roman" w:cs="Times New Roman"/>
          <w:color w:val="000000" w:themeColor="text1"/>
        </w:rPr>
        <w:t>Cardiometabolic signals of green cardamom (Elettaria) including blood‑pressure outcomes in small trials; species differences noted. 2009</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2022.</w:t>
      </w:r>
    </w:p>
    <w:p w14:paraId="3E14489C" w14:textId="61339910" w:rsidR="000A5C9D" w:rsidRPr="00C35EB0" w:rsidRDefault="00000000">
      <w:pPr>
        <w:pStyle w:val="ListNumber"/>
        <w:spacing w:after="40"/>
        <w:rPr>
          <w:rFonts w:ascii="Times New Roman" w:hAnsi="Times New Roman" w:cs="Times New Roman"/>
          <w:color w:val="000000" w:themeColor="text1"/>
        </w:rPr>
      </w:pPr>
      <w:r w:rsidRPr="00C35EB0">
        <w:rPr>
          <w:rFonts w:ascii="Times New Roman" w:hAnsi="Times New Roman" w:cs="Times New Roman"/>
          <w:color w:val="000000" w:themeColor="text1"/>
        </w:rPr>
        <w:t>Quality control and authentication for Amomi Fructus Rotundus in pharmacopoeias; volatile oil content and adulteration issues. 2015</w:t>
      </w:r>
      <w:r w:rsidR="00C35EB0">
        <w:rPr>
          <w:rFonts w:ascii="Times New Roman" w:hAnsi="Times New Roman" w:cs="Times New Roman"/>
          <w:color w:val="000000" w:themeColor="text1"/>
        </w:rPr>
        <w:t>-</w:t>
      </w:r>
      <w:r w:rsidRPr="00C35EB0">
        <w:rPr>
          <w:rFonts w:ascii="Times New Roman" w:hAnsi="Times New Roman" w:cs="Times New Roman"/>
          <w:color w:val="000000" w:themeColor="text1"/>
        </w:rPr>
        <w:t>2023.</w:t>
      </w:r>
    </w:p>
    <w:p w14:paraId="2B324F42" w14:textId="4719B2F5" w:rsidR="000A5C9D" w:rsidRPr="00C35EB0" w:rsidRDefault="00000000">
      <w:pPr>
        <w:pStyle w:val="ListNumber"/>
        <w:spacing w:after="40"/>
        <w:rPr>
          <w:rFonts w:ascii="Times New Roman" w:hAnsi="Times New Roman" w:cs="Times New Roman"/>
          <w:color w:val="000000" w:themeColor="text1"/>
        </w:rPr>
      </w:pPr>
      <w:r w:rsidRPr="00C35EB0">
        <w:rPr>
          <w:rFonts w:ascii="Times New Roman" w:hAnsi="Times New Roman" w:cs="Times New Roman"/>
          <w:color w:val="000000" w:themeColor="text1"/>
        </w:rPr>
        <w:t>Pharmacopoeia of the People’s Republic of China (2020 ed.). Amomi Fructus Rotundus monograph identification and quality markers.</w:t>
      </w:r>
    </w:p>
    <w:sectPr w:rsidR="000A5C9D" w:rsidRPr="00C35EB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B72F99"/>
    <w:multiLevelType w:val="hybridMultilevel"/>
    <w:tmpl w:val="613C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795900">
    <w:abstractNumId w:val="8"/>
  </w:num>
  <w:num w:numId="2" w16cid:durableId="1265766877">
    <w:abstractNumId w:val="6"/>
  </w:num>
  <w:num w:numId="3" w16cid:durableId="283539074">
    <w:abstractNumId w:val="5"/>
  </w:num>
  <w:num w:numId="4" w16cid:durableId="1315571257">
    <w:abstractNumId w:val="4"/>
  </w:num>
  <w:num w:numId="5" w16cid:durableId="1103497464">
    <w:abstractNumId w:val="7"/>
  </w:num>
  <w:num w:numId="6" w16cid:durableId="693187792">
    <w:abstractNumId w:val="3"/>
  </w:num>
  <w:num w:numId="7" w16cid:durableId="19862711">
    <w:abstractNumId w:val="2"/>
  </w:num>
  <w:num w:numId="8" w16cid:durableId="265114261">
    <w:abstractNumId w:val="1"/>
  </w:num>
  <w:num w:numId="9" w16cid:durableId="1323701812">
    <w:abstractNumId w:val="0"/>
  </w:num>
  <w:num w:numId="10" w16cid:durableId="181087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C9D"/>
    <w:rsid w:val="0015074B"/>
    <w:rsid w:val="0029639D"/>
    <w:rsid w:val="00326F90"/>
    <w:rsid w:val="006E2DF3"/>
    <w:rsid w:val="00AA1D8D"/>
    <w:rsid w:val="00B47730"/>
    <w:rsid w:val="00C35EB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13AD0"/>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2</cp:revision>
  <dcterms:created xsi:type="dcterms:W3CDTF">2025-09-04T23:47:00Z</dcterms:created>
  <dcterms:modified xsi:type="dcterms:W3CDTF">2025-09-04T23:47:00Z</dcterms:modified>
  <cp:category/>
</cp:coreProperties>
</file>