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1C22C" w14:textId="11E46250" w:rsidR="00BD2467" w:rsidRDefault="00BD2467" w:rsidP="00B079BF">
      <w:pPr>
        <w:pStyle w:val="ListBullet"/>
        <w:numPr>
          <w:ilvl w:val="0"/>
          <w:numId w:val="0"/>
        </w:numPr>
        <w:ind w:left="360" w:hanging="360"/>
      </w:pPr>
    </w:p>
    <w:p w14:paraId="6992FDCE" w14:textId="77777777" w:rsidR="00BD2467" w:rsidRPr="00B079BF" w:rsidRDefault="00000000">
      <w:pPr>
        <w:pStyle w:val="Title"/>
        <w:rPr>
          <w:rFonts w:ascii="Times New Roman" w:hAnsi="Times New Roman" w:cs="Times New Roman"/>
          <w:b/>
          <w:bCs/>
          <w:color w:val="000000" w:themeColor="text1"/>
          <w:sz w:val="36"/>
          <w:szCs w:val="36"/>
        </w:rPr>
      </w:pPr>
      <w:r w:rsidRPr="00B079BF">
        <w:rPr>
          <w:rFonts w:ascii="Times New Roman" w:hAnsi="Times New Roman" w:cs="Times New Roman"/>
          <w:b/>
          <w:bCs/>
          <w:color w:val="000000" w:themeColor="text1"/>
          <w:sz w:val="36"/>
          <w:szCs w:val="36"/>
        </w:rPr>
        <w:t>Bamboo Shavings (Zhu Ru, Bambusae Caulis in Taeniam): Uses, Benefits, Dosage, Safety &amp; TCM Perspective</w:t>
      </w:r>
    </w:p>
    <w:p w14:paraId="471FB049" w14:textId="77777777" w:rsidR="00BD2467" w:rsidRPr="00B079BF" w:rsidRDefault="00000000">
      <w:pPr>
        <w:pStyle w:val="Heading1"/>
        <w:rPr>
          <w:rFonts w:ascii="Times New Roman" w:hAnsi="Times New Roman" w:cs="Times New Roman"/>
          <w:color w:val="000000" w:themeColor="text1"/>
        </w:rPr>
      </w:pPr>
      <w:r w:rsidRPr="00B079BF">
        <w:rPr>
          <w:rFonts w:ascii="Times New Roman" w:hAnsi="Times New Roman" w:cs="Times New Roman"/>
          <w:color w:val="000000" w:themeColor="text1"/>
        </w:rPr>
        <w:t>What it is</w:t>
      </w:r>
    </w:p>
    <w:p w14:paraId="25BAC24E" w14:textId="5D0BEB3B" w:rsidR="00BD2467" w:rsidRPr="00B079BF" w:rsidRDefault="00000000">
      <w:pPr>
        <w:spacing w:after="12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Zhu Ru is the sliced shavings from the middle layer of mature bamboo culms, listed pharmaceutically as Bambusae Caulis in Taeniam. In TCM it belongs to the category Herbs that Cool and Transform Phlegm-Heat and is used to clear phlegm-heat from the Lung and to clear Stomach heat to stop vomiting, with additional use for cooling blood to stop bleeding. It is commonly included in modern practice for phlegm-heat cough and for nausea, vomiting or hiccup, including heat-pattern morning sickness, usually within formulas [1</w:t>
      </w:r>
      <w:r w:rsidR="00B079BF">
        <w:rPr>
          <w:rFonts w:ascii="Times New Roman" w:hAnsi="Times New Roman" w:cs="Times New Roman"/>
          <w:color w:val="000000" w:themeColor="text1"/>
          <w:sz w:val="24"/>
          <w:szCs w:val="24"/>
        </w:rPr>
        <w:t>-</w:t>
      </w:r>
      <w:r w:rsidRPr="00B079BF">
        <w:rPr>
          <w:rFonts w:ascii="Times New Roman" w:hAnsi="Times New Roman" w:cs="Times New Roman"/>
          <w:color w:val="000000" w:themeColor="text1"/>
          <w:sz w:val="24"/>
          <w:szCs w:val="24"/>
        </w:rPr>
        <w:t>3].</w:t>
      </w:r>
    </w:p>
    <w:p w14:paraId="08BCDF64" w14:textId="77777777" w:rsidR="00BD2467" w:rsidRPr="00B079BF" w:rsidRDefault="00000000">
      <w:pPr>
        <w:pStyle w:val="Heading1"/>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Identity &amp; Taxonomy (Quick Reference)</w:t>
      </w:r>
    </w:p>
    <w:tbl>
      <w:tblPr>
        <w:tblStyle w:val="TableGrid"/>
        <w:tblW w:w="0" w:type="auto"/>
        <w:tblLook w:val="04A0" w:firstRow="1" w:lastRow="0" w:firstColumn="1" w:lastColumn="0" w:noHBand="0" w:noVBand="1"/>
      </w:tblPr>
      <w:tblGrid>
        <w:gridCol w:w="3524"/>
        <w:gridCol w:w="5106"/>
      </w:tblGrid>
      <w:tr w:rsidR="00B079BF" w:rsidRPr="00B079BF" w14:paraId="66DAA4EB" w14:textId="77777777" w:rsidTr="00B079BF">
        <w:tc>
          <w:tcPr>
            <w:tcW w:w="3528" w:type="dxa"/>
          </w:tcPr>
          <w:p w14:paraId="50D2A385" w14:textId="77777777" w:rsidR="00BD2467" w:rsidRPr="00B079BF" w:rsidRDefault="00000000">
            <w:pPr>
              <w:rPr>
                <w:rFonts w:ascii="Times New Roman" w:hAnsi="Times New Roman" w:cs="Times New Roman"/>
                <w:b/>
                <w:bCs/>
                <w:color w:val="000000" w:themeColor="text1"/>
                <w:sz w:val="24"/>
                <w:szCs w:val="24"/>
              </w:rPr>
            </w:pPr>
            <w:r w:rsidRPr="00B079BF">
              <w:rPr>
                <w:rFonts w:ascii="Times New Roman" w:hAnsi="Times New Roman" w:cs="Times New Roman"/>
                <w:b/>
                <w:bCs/>
                <w:color w:val="000000" w:themeColor="text1"/>
                <w:sz w:val="24"/>
                <w:szCs w:val="24"/>
              </w:rPr>
              <w:t>English Name</w:t>
            </w:r>
          </w:p>
        </w:tc>
        <w:tc>
          <w:tcPr>
            <w:tcW w:w="5112" w:type="dxa"/>
          </w:tcPr>
          <w:p w14:paraId="3BD7F4E4" w14:textId="77777777" w:rsidR="00BD2467" w:rsidRPr="00B079BF" w:rsidRDefault="00000000">
            <w:pPr>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Bamboo Shavings</w:t>
            </w:r>
          </w:p>
        </w:tc>
      </w:tr>
      <w:tr w:rsidR="00B079BF" w:rsidRPr="00B079BF" w14:paraId="104174E1" w14:textId="77777777" w:rsidTr="00B079BF">
        <w:tc>
          <w:tcPr>
            <w:tcW w:w="3528" w:type="dxa"/>
          </w:tcPr>
          <w:p w14:paraId="6CF5C042" w14:textId="77777777" w:rsidR="00BD2467" w:rsidRPr="00B079BF" w:rsidRDefault="00000000">
            <w:pPr>
              <w:rPr>
                <w:rFonts w:ascii="Times New Roman" w:hAnsi="Times New Roman" w:cs="Times New Roman"/>
                <w:b/>
                <w:bCs/>
                <w:color w:val="000000" w:themeColor="text1"/>
                <w:sz w:val="24"/>
                <w:szCs w:val="24"/>
              </w:rPr>
            </w:pPr>
            <w:r w:rsidRPr="00B079BF">
              <w:rPr>
                <w:rFonts w:ascii="Times New Roman" w:hAnsi="Times New Roman" w:cs="Times New Roman"/>
                <w:b/>
                <w:bCs/>
                <w:color w:val="000000" w:themeColor="text1"/>
                <w:sz w:val="24"/>
                <w:szCs w:val="24"/>
              </w:rPr>
              <w:t>Pinyin (TCM Name)</w:t>
            </w:r>
          </w:p>
        </w:tc>
        <w:tc>
          <w:tcPr>
            <w:tcW w:w="5112" w:type="dxa"/>
          </w:tcPr>
          <w:p w14:paraId="2ADD8B9B" w14:textId="77777777" w:rsidR="00BD2467" w:rsidRPr="00B079BF" w:rsidRDefault="00000000">
            <w:pPr>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Zhu Ru</w:t>
            </w:r>
          </w:p>
        </w:tc>
      </w:tr>
      <w:tr w:rsidR="00B079BF" w:rsidRPr="00B079BF" w14:paraId="3E4E396D" w14:textId="77777777" w:rsidTr="00B079BF">
        <w:tc>
          <w:tcPr>
            <w:tcW w:w="3528" w:type="dxa"/>
          </w:tcPr>
          <w:p w14:paraId="3A2D9EBA" w14:textId="77777777" w:rsidR="00BD2467" w:rsidRPr="00B079BF" w:rsidRDefault="00000000">
            <w:pPr>
              <w:rPr>
                <w:rFonts w:ascii="Times New Roman" w:hAnsi="Times New Roman" w:cs="Times New Roman"/>
                <w:b/>
                <w:bCs/>
                <w:color w:val="000000" w:themeColor="text1"/>
                <w:sz w:val="24"/>
                <w:szCs w:val="24"/>
              </w:rPr>
            </w:pPr>
            <w:r w:rsidRPr="00B079BF">
              <w:rPr>
                <w:rFonts w:ascii="Times New Roman" w:hAnsi="Times New Roman" w:cs="Times New Roman"/>
                <w:b/>
                <w:bCs/>
                <w:color w:val="000000" w:themeColor="text1"/>
                <w:sz w:val="24"/>
                <w:szCs w:val="24"/>
              </w:rPr>
              <w:t>Common Names</w:t>
            </w:r>
          </w:p>
        </w:tc>
        <w:tc>
          <w:tcPr>
            <w:tcW w:w="5112" w:type="dxa"/>
          </w:tcPr>
          <w:p w14:paraId="032F07E3" w14:textId="77777777" w:rsidR="00BD2467" w:rsidRPr="00B079BF" w:rsidRDefault="00000000">
            <w:pPr>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Bamboo Shavings; Caulis Bambusae in Taeniam</w:t>
            </w:r>
          </w:p>
        </w:tc>
      </w:tr>
      <w:tr w:rsidR="00B079BF" w:rsidRPr="00B079BF" w14:paraId="0B3A80DB" w14:textId="77777777" w:rsidTr="00B079BF">
        <w:tc>
          <w:tcPr>
            <w:tcW w:w="3528" w:type="dxa"/>
          </w:tcPr>
          <w:p w14:paraId="59FDD9A6" w14:textId="77777777" w:rsidR="00BD2467" w:rsidRPr="00B079BF" w:rsidRDefault="00000000">
            <w:pPr>
              <w:rPr>
                <w:rFonts w:ascii="Times New Roman" w:hAnsi="Times New Roman" w:cs="Times New Roman"/>
                <w:b/>
                <w:bCs/>
                <w:color w:val="000000" w:themeColor="text1"/>
                <w:sz w:val="24"/>
                <w:szCs w:val="24"/>
              </w:rPr>
            </w:pPr>
            <w:r w:rsidRPr="00B079BF">
              <w:rPr>
                <w:rFonts w:ascii="Times New Roman" w:hAnsi="Times New Roman" w:cs="Times New Roman"/>
                <w:b/>
                <w:bCs/>
                <w:color w:val="000000" w:themeColor="text1"/>
                <w:sz w:val="24"/>
                <w:szCs w:val="24"/>
              </w:rPr>
              <w:t>Latin Pharmaceutical Name</w:t>
            </w:r>
          </w:p>
        </w:tc>
        <w:tc>
          <w:tcPr>
            <w:tcW w:w="5112" w:type="dxa"/>
          </w:tcPr>
          <w:p w14:paraId="7A9397FB" w14:textId="77777777" w:rsidR="00BD2467" w:rsidRPr="00B079BF" w:rsidRDefault="00000000">
            <w:pPr>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Caulis Bambusae in Taeniam</w:t>
            </w:r>
          </w:p>
        </w:tc>
      </w:tr>
      <w:tr w:rsidR="00B079BF" w:rsidRPr="00B079BF" w14:paraId="0EA75473" w14:textId="77777777" w:rsidTr="00B079BF">
        <w:tc>
          <w:tcPr>
            <w:tcW w:w="3528" w:type="dxa"/>
          </w:tcPr>
          <w:p w14:paraId="5E6E1105" w14:textId="77777777" w:rsidR="00BD2467" w:rsidRPr="00B079BF" w:rsidRDefault="00000000">
            <w:pPr>
              <w:rPr>
                <w:rFonts w:ascii="Times New Roman" w:hAnsi="Times New Roman" w:cs="Times New Roman"/>
                <w:b/>
                <w:bCs/>
                <w:color w:val="000000" w:themeColor="text1"/>
                <w:sz w:val="24"/>
                <w:szCs w:val="24"/>
              </w:rPr>
            </w:pPr>
            <w:r w:rsidRPr="00B079BF">
              <w:rPr>
                <w:rFonts w:ascii="Times New Roman" w:hAnsi="Times New Roman" w:cs="Times New Roman"/>
                <w:b/>
                <w:bCs/>
                <w:color w:val="000000" w:themeColor="text1"/>
                <w:sz w:val="24"/>
                <w:szCs w:val="24"/>
              </w:rPr>
              <w:t>Scientific Name(s)</w:t>
            </w:r>
          </w:p>
        </w:tc>
        <w:tc>
          <w:tcPr>
            <w:tcW w:w="5112" w:type="dxa"/>
          </w:tcPr>
          <w:p w14:paraId="3F8FE740" w14:textId="77777777" w:rsidR="00BD2467" w:rsidRPr="00B079BF" w:rsidRDefault="00000000">
            <w:pPr>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Derived from culm shavings of Bambusa/Phyllostachys spp.; often cited examples include Bambusa tuldoides [2,8,13]</w:t>
            </w:r>
          </w:p>
        </w:tc>
      </w:tr>
      <w:tr w:rsidR="00B079BF" w:rsidRPr="00B079BF" w14:paraId="09F10B5F" w14:textId="77777777" w:rsidTr="00B079BF">
        <w:tc>
          <w:tcPr>
            <w:tcW w:w="3528" w:type="dxa"/>
          </w:tcPr>
          <w:p w14:paraId="445F7D38" w14:textId="77777777" w:rsidR="00BD2467" w:rsidRPr="00B079BF" w:rsidRDefault="00000000">
            <w:pPr>
              <w:rPr>
                <w:rFonts w:ascii="Times New Roman" w:hAnsi="Times New Roman" w:cs="Times New Roman"/>
                <w:b/>
                <w:bCs/>
                <w:color w:val="000000" w:themeColor="text1"/>
                <w:sz w:val="24"/>
                <w:szCs w:val="24"/>
              </w:rPr>
            </w:pPr>
            <w:r w:rsidRPr="00B079BF">
              <w:rPr>
                <w:rFonts w:ascii="Times New Roman" w:hAnsi="Times New Roman" w:cs="Times New Roman"/>
                <w:b/>
                <w:bCs/>
                <w:color w:val="000000" w:themeColor="text1"/>
                <w:sz w:val="24"/>
                <w:szCs w:val="24"/>
              </w:rPr>
              <w:t>Family</w:t>
            </w:r>
          </w:p>
        </w:tc>
        <w:tc>
          <w:tcPr>
            <w:tcW w:w="5112" w:type="dxa"/>
          </w:tcPr>
          <w:p w14:paraId="1E53A516" w14:textId="77777777" w:rsidR="00BD2467" w:rsidRPr="00B079BF" w:rsidRDefault="00000000">
            <w:pPr>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Poaceae (Gramineae)</w:t>
            </w:r>
          </w:p>
        </w:tc>
      </w:tr>
      <w:tr w:rsidR="00B079BF" w:rsidRPr="00B079BF" w14:paraId="36AC26BD" w14:textId="77777777" w:rsidTr="00B079BF">
        <w:tc>
          <w:tcPr>
            <w:tcW w:w="3528" w:type="dxa"/>
          </w:tcPr>
          <w:p w14:paraId="7F4DEED6" w14:textId="77777777" w:rsidR="00BD2467" w:rsidRPr="00B079BF" w:rsidRDefault="00000000">
            <w:pPr>
              <w:rPr>
                <w:rFonts w:ascii="Times New Roman" w:hAnsi="Times New Roman" w:cs="Times New Roman"/>
                <w:b/>
                <w:bCs/>
                <w:color w:val="000000" w:themeColor="text1"/>
                <w:sz w:val="24"/>
                <w:szCs w:val="24"/>
              </w:rPr>
            </w:pPr>
            <w:r w:rsidRPr="00B079BF">
              <w:rPr>
                <w:rFonts w:ascii="Times New Roman" w:hAnsi="Times New Roman" w:cs="Times New Roman"/>
                <w:b/>
                <w:bCs/>
                <w:color w:val="000000" w:themeColor="text1"/>
                <w:sz w:val="24"/>
                <w:szCs w:val="24"/>
              </w:rPr>
              <w:t>Part Used</w:t>
            </w:r>
          </w:p>
        </w:tc>
        <w:tc>
          <w:tcPr>
            <w:tcW w:w="5112" w:type="dxa"/>
          </w:tcPr>
          <w:p w14:paraId="6BD071D7" w14:textId="77777777" w:rsidR="00BD2467" w:rsidRPr="00B079BF" w:rsidRDefault="00000000">
            <w:pPr>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Middle layer bamboo culm shavings (taenia-like strips)</w:t>
            </w:r>
          </w:p>
        </w:tc>
      </w:tr>
      <w:tr w:rsidR="00B079BF" w:rsidRPr="00B079BF" w14:paraId="7E73E54D" w14:textId="77777777" w:rsidTr="00B079BF">
        <w:tc>
          <w:tcPr>
            <w:tcW w:w="3528" w:type="dxa"/>
          </w:tcPr>
          <w:p w14:paraId="0556EE37" w14:textId="77777777" w:rsidR="00BD2467" w:rsidRPr="00B079BF" w:rsidRDefault="00000000">
            <w:pPr>
              <w:rPr>
                <w:rFonts w:ascii="Times New Roman" w:hAnsi="Times New Roman" w:cs="Times New Roman"/>
                <w:b/>
                <w:bCs/>
                <w:color w:val="000000" w:themeColor="text1"/>
                <w:sz w:val="24"/>
                <w:szCs w:val="24"/>
              </w:rPr>
            </w:pPr>
            <w:r w:rsidRPr="00B079BF">
              <w:rPr>
                <w:rFonts w:ascii="Times New Roman" w:hAnsi="Times New Roman" w:cs="Times New Roman"/>
                <w:b/>
                <w:bCs/>
                <w:color w:val="000000" w:themeColor="text1"/>
                <w:sz w:val="24"/>
                <w:szCs w:val="24"/>
              </w:rPr>
              <w:t>TCM Category</w:t>
            </w:r>
          </w:p>
        </w:tc>
        <w:tc>
          <w:tcPr>
            <w:tcW w:w="5112" w:type="dxa"/>
          </w:tcPr>
          <w:p w14:paraId="72FD6761" w14:textId="479933E9" w:rsidR="00BD2467" w:rsidRPr="00B079BF" w:rsidRDefault="00000000">
            <w:pPr>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Herbs that Cool and Transform Phlegm-Heat [1</w:t>
            </w:r>
            <w:r w:rsidR="00B079BF">
              <w:rPr>
                <w:rFonts w:ascii="Times New Roman" w:hAnsi="Times New Roman" w:cs="Times New Roman"/>
                <w:color w:val="000000" w:themeColor="text1"/>
                <w:sz w:val="24"/>
                <w:szCs w:val="24"/>
              </w:rPr>
              <w:t>-</w:t>
            </w:r>
            <w:r w:rsidRPr="00B079BF">
              <w:rPr>
                <w:rFonts w:ascii="Times New Roman" w:hAnsi="Times New Roman" w:cs="Times New Roman"/>
                <w:color w:val="000000" w:themeColor="text1"/>
                <w:sz w:val="24"/>
                <w:szCs w:val="24"/>
              </w:rPr>
              <w:t>2]</w:t>
            </w:r>
          </w:p>
        </w:tc>
      </w:tr>
      <w:tr w:rsidR="00B079BF" w:rsidRPr="00B079BF" w14:paraId="7E9E4A9B" w14:textId="77777777" w:rsidTr="00B079BF">
        <w:tc>
          <w:tcPr>
            <w:tcW w:w="3528" w:type="dxa"/>
          </w:tcPr>
          <w:p w14:paraId="3F30BEEC" w14:textId="77777777" w:rsidR="00BD2467" w:rsidRPr="00B079BF" w:rsidRDefault="00000000">
            <w:pPr>
              <w:rPr>
                <w:rFonts w:ascii="Times New Roman" w:hAnsi="Times New Roman" w:cs="Times New Roman"/>
                <w:b/>
                <w:bCs/>
                <w:color w:val="000000" w:themeColor="text1"/>
                <w:sz w:val="24"/>
                <w:szCs w:val="24"/>
              </w:rPr>
            </w:pPr>
            <w:r w:rsidRPr="00B079BF">
              <w:rPr>
                <w:rFonts w:ascii="Times New Roman" w:hAnsi="Times New Roman" w:cs="Times New Roman"/>
                <w:b/>
                <w:bCs/>
                <w:color w:val="000000" w:themeColor="text1"/>
                <w:sz w:val="24"/>
                <w:szCs w:val="24"/>
              </w:rPr>
              <w:t>TCM Nature</w:t>
            </w:r>
          </w:p>
        </w:tc>
        <w:tc>
          <w:tcPr>
            <w:tcW w:w="5112" w:type="dxa"/>
          </w:tcPr>
          <w:p w14:paraId="4C1938A1" w14:textId="733F31AC" w:rsidR="00BD2467" w:rsidRPr="00B079BF" w:rsidRDefault="00000000">
            <w:pPr>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Slightly cold to cool [1</w:t>
            </w:r>
            <w:r w:rsidR="00B079BF">
              <w:rPr>
                <w:rFonts w:ascii="Times New Roman" w:hAnsi="Times New Roman" w:cs="Times New Roman"/>
                <w:color w:val="000000" w:themeColor="text1"/>
                <w:sz w:val="24"/>
                <w:szCs w:val="24"/>
              </w:rPr>
              <w:t>-</w:t>
            </w:r>
            <w:r w:rsidRPr="00B079BF">
              <w:rPr>
                <w:rFonts w:ascii="Times New Roman" w:hAnsi="Times New Roman" w:cs="Times New Roman"/>
                <w:color w:val="000000" w:themeColor="text1"/>
                <w:sz w:val="24"/>
                <w:szCs w:val="24"/>
              </w:rPr>
              <w:t>2]</w:t>
            </w:r>
          </w:p>
        </w:tc>
      </w:tr>
      <w:tr w:rsidR="00B079BF" w:rsidRPr="00B079BF" w14:paraId="77211239" w14:textId="77777777" w:rsidTr="00B079BF">
        <w:tc>
          <w:tcPr>
            <w:tcW w:w="3528" w:type="dxa"/>
          </w:tcPr>
          <w:p w14:paraId="19A11F83" w14:textId="77777777" w:rsidR="00BD2467" w:rsidRPr="00B079BF" w:rsidRDefault="00000000">
            <w:pPr>
              <w:rPr>
                <w:rFonts w:ascii="Times New Roman" w:hAnsi="Times New Roman" w:cs="Times New Roman"/>
                <w:b/>
                <w:bCs/>
                <w:color w:val="000000" w:themeColor="text1"/>
                <w:sz w:val="24"/>
                <w:szCs w:val="24"/>
              </w:rPr>
            </w:pPr>
            <w:r w:rsidRPr="00B079BF">
              <w:rPr>
                <w:rFonts w:ascii="Times New Roman" w:hAnsi="Times New Roman" w:cs="Times New Roman"/>
                <w:b/>
                <w:bCs/>
                <w:color w:val="000000" w:themeColor="text1"/>
                <w:sz w:val="24"/>
                <w:szCs w:val="24"/>
              </w:rPr>
              <w:t>TCM Taste(s)</w:t>
            </w:r>
          </w:p>
        </w:tc>
        <w:tc>
          <w:tcPr>
            <w:tcW w:w="5112" w:type="dxa"/>
          </w:tcPr>
          <w:p w14:paraId="55429A2A" w14:textId="689D2473" w:rsidR="00BD2467" w:rsidRPr="00B079BF" w:rsidRDefault="00000000">
            <w:pPr>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Sweet, sometimes slightly bitter [1</w:t>
            </w:r>
            <w:r w:rsidR="00B079BF">
              <w:rPr>
                <w:rFonts w:ascii="Times New Roman" w:hAnsi="Times New Roman" w:cs="Times New Roman"/>
                <w:color w:val="000000" w:themeColor="text1"/>
                <w:sz w:val="24"/>
                <w:szCs w:val="24"/>
              </w:rPr>
              <w:t>-</w:t>
            </w:r>
            <w:r w:rsidRPr="00B079BF">
              <w:rPr>
                <w:rFonts w:ascii="Times New Roman" w:hAnsi="Times New Roman" w:cs="Times New Roman"/>
                <w:color w:val="000000" w:themeColor="text1"/>
                <w:sz w:val="24"/>
                <w:szCs w:val="24"/>
              </w:rPr>
              <w:t>2]</w:t>
            </w:r>
          </w:p>
        </w:tc>
      </w:tr>
      <w:tr w:rsidR="00B079BF" w:rsidRPr="00B079BF" w14:paraId="631BB9C7" w14:textId="77777777" w:rsidTr="00B079BF">
        <w:tc>
          <w:tcPr>
            <w:tcW w:w="3528" w:type="dxa"/>
          </w:tcPr>
          <w:p w14:paraId="4AC51429" w14:textId="77777777" w:rsidR="00BD2467" w:rsidRPr="00B079BF" w:rsidRDefault="00000000">
            <w:pPr>
              <w:rPr>
                <w:rFonts w:ascii="Times New Roman" w:hAnsi="Times New Roman" w:cs="Times New Roman"/>
                <w:b/>
                <w:bCs/>
                <w:color w:val="000000" w:themeColor="text1"/>
                <w:sz w:val="24"/>
                <w:szCs w:val="24"/>
              </w:rPr>
            </w:pPr>
            <w:r w:rsidRPr="00B079BF">
              <w:rPr>
                <w:rFonts w:ascii="Times New Roman" w:hAnsi="Times New Roman" w:cs="Times New Roman"/>
                <w:b/>
                <w:bCs/>
                <w:color w:val="000000" w:themeColor="text1"/>
                <w:sz w:val="24"/>
                <w:szCs w:val="24"/>
              </w:rPr>
              <w:t>Organ Affinity (Channels)</w:t>
            </w:r>
          </w:p>
        </w:tc>
        <w:tc>
          <w:tcPr>
            <w:tcW w:w="5112" w:type="dxa"/>
          </w:tcPr>
          <w:p w14:paraId="05A341B0" w14:textId="7178694C" w:rsidR="00BD2467" w:rsidRPr="00B079BF" w:rsidRDefault="00000000">
            <w:pPr>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Lung, Stomach, Gallbladder [1</w:t>
            </w:r>
            <w:r w:rsidR="00B079BF">
              <w:rPr>
                <w:rFonts w:ascii="Times New Roman" w:hAnsi="Times New Roman" w:cs="Times New Roman"/>
                <w:color w:val="000000" w:themeColor="text1"/>
                <w:sz w:val="24"/>
                <w:szCs w:val="24"/>
              </w:rPr>
              <w:t>-</w:t>
            </w:r>
            <w:r w:rsidRPr="00B079BF">
              <w:rPr>
                <w:rFonts w:ascii="Times New Roman" w:hAnsi="Times New Roman" w:cs="Times New Roman"/>
                <w:color w:val="000000" w:themeColor="text1"/>
                <w:sz w:val="24"/>
                <w:szCs w:val="24"/>
              </w:rPr>
              <w:t>2,7]</w:t>
            </w:r>
          </w:p>
        </w:tc>
      </w:tr>
      <w:tr w:rsidR="00B079BF" w:rsidRPr="00B079BF" w14:paraId="632BA704" w14:textId="77777777" w:rsidTr="00B079BF">
        <w:tc>
          <w:tcPr>
            <w:tcW w:w="3528" w:type="dxa"/>
          </w:tcPr>
          <w:p w14:paraId="39B2F404" w14:textId="77777777" w:rsidR="00BD2467" w:rsidRPr="00B079BF" w:rsidRDefault="00000000">
            <w:pPr>
              <w:rPr>
                <w:rFonts w:ascii="Times New Roman" w:hAnsi="Times New Roman" w:cs="Times New Roman"/>
                <w:b/>
                <w:bCs/>
                <w:color w:val="000000" w:themeColor="text1"/>
                <w:sz w:val="24"/>
                <w:szCs w:val="24"/>
              </w:rPr>
            </w:pPr>
            <w:r w:rsidRPr="00B079BF">
              <w:rPr>
                <w:rFonts w:ascii="Times New Roman" w:hAnsi="Times New Roman" w:cs="Times New Roman"/>
                <w:b/>
                <w:bCs/>
                <w:color w:val="000000" w:themeColor="text1"/>
                <w:sz w:val="24"/>
                <w:szCs w:val="24"/>
              </w:rPr>
              <w:t>Primary Production Areas</w:t>
            </w:r>
          </w:p>
        </w:tc>
        <w:tc>
          <w:tcPr>
            <w:tcW w:w="5112" w:type="dxa"/>
          </w:tcPr>
          <w:p w14:paraId="2148066F" w14:textId="77777777" w:rsidR="00BD2467" w:rsidRPr="00B079BF" w:rsidRDefault="00000000">
            <w:pPr>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Cultivated/collected in China and East Asia [2]</w:t>
            </w:r>
          </w:p>
        </w:tc>
      </w:tr>
    </w:tbl>
    <w:p w14:paraId="1CB3245D" w14:textId="77777777" w:rsidR="00BD2467" w:rsidRPr="00B079BF" w:rsidRDefault="00BD2467">
      <w:pPr>
        <w:rPr>
          <w:rFonts w:ascii="Times New Roman" w:hAnsi="Times New Roman" w:cs="Times New Roman"/>
          <w:color w:val="000000" w:themeColor="text1"/>
          <w:sz w:val="24"/>
          <w:szCs w:val="24"/>
        </w:rPr>
      </w:pPr>
    </w:p>
    <w:p w14:paraId="1F86CA72" w14:textId="77777777" w:rsidR="00BD2467" w:rsidRPr="00B079BF" w:rsidRDefault="00000000">
      <w:pPr>
        <w:pStyle w:val="Heading1"/>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Key constituents (why it works)</w:t>
      </w:r>
    </w:p>
    <w:p w14:paraId="111135E8" w14:textId="77777777" w:rsidR="00BD2467" w:rsidRPr="00B079BF" w:rsidRDefault="00000000">
      <w:pPr>
        <w:spacing w:after="12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Bamboo-derived preparations contain silica-rich material, flavonoids, polysaccharides and other phenolics; extracts of Bambusae Caulis in Taeniam show anti-inflammatory and antioxidant activity in preclinical models of smoke-induced airway and gut inflammation [10].</w:t>
      </w:r>
    </w:p>
    <w:p w14:paraId="5C4DCB7D" w14:textId="77777777" w:rsidR="00BD2467" w:rsidRPr="00B079BF" w:rsidRDefault="00000000">
      <w:pPr>
        <w:pStyle w:val="Heading1"/>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lastRenderedPageBreak/>
        <w:t>Evidence-supported directions (clinical &amp; preclinical)</w:t>
      </w:r>
    </w:p>
    <w:p w14:paraId="2F845BD1" w14:textId="77777777" w:rsidR="00BD2467" w:rsidRPr="00B079BF" w:rsidRDefault="00000000">
      <w:pPr>
        <w:spacing w:after="120"/>
        <w:rPr>
          <w:rFonts w:ascii="Times New Roman" w:hAnsi="Times New Roman" w:cs="Times New Roman"/>
          <w:color w:val="000000" w:themeColor="text1"/>
          <w:sz w:val="24"/>
          <w:szCs w:val="24"/>
        </w:rPr>
      </w:pPr>
      <w:r w:rsidRPr="00B079BF">
        <w:rPr>
          <w:rFonts w:ascii="Times New Roman" w:hAnsi="Times New Roman" w:cs="Times New Roman"/>
          <w:b/>
          <w:color w:val="000000" w:themeColor="text1"/>
          <w:sz w:val="24"/>
          <w:szCs w:val="24"/>
        </w:rPr>
        <w:t>1) Phlegm-Heat in Lung and Gallbladder-Stomach axis</w:t>
      </w:r>
    </w:p>
    <w:p w14:paraId="03C33FDD" w14:textId="645F359A" w:rsidR="00BD2467" w:rsidRPr="00B079BF" w:rsidRDefault="00000000">
      <w:pPr>
        <w:spacing w:after="12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Clears and transforms phlegm-heat for thick, yellow sputum, stifling chest sensation, cough with phlegm or streaks of blood. In the Gallbladder-Stomach axis, Zhu Ru helps relieve irritability, chest oppression and restlessness when phlegm-heat disturbs the shen, often in formulas such as Wen Dan Tang [1</w:t>
      </w:r>
      <w:r w:rsidR="00B079BF">
        <w:rPr>
          <w:rFonts w:ascii="Times New Roman" w:hAnsi="Times New Roman" w:cs="Times New Roman"/>
          <w:color w:val="000000" w:themeColor="text1"/>
          <w:sz w:val="24"/>
          <w:szCs w:val="24"/>
        </w:rPr>
        <w:t>-</w:t>
      </w:r>
      <w:r w:rsidRPr="00B079BF">
        <w:rPr>
          <w:rFonts w:ascii="Times New Roman" w:hAnsi="Times New Roman" w:cs="Times New Roman"/>
          <w:color w:val="000000" w:themeColor="text1"/>
          <w:sz w:val="24"/>
          <w:szCs w:val="24"/>
        </w:rPr>
        <w:t>2,5].</w:t>
      </w:r>
    </w:p>
    <w:p w14:paraId="7475BA14" w14:textId="77777777" w:rsidR="00BD2467" w:rsidRPr="00B079BF" w:rsidRDefault="00000000">
      <w:pPr>
        <w:spacing w:after="12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Formula-level data: Wen Dan Tang has preclinical evidence for reducing insomnia-related anxiety and regulating hypothalamic ghrelin signaling in sleep-deprived models; narrative/systematic reviews summarize its use for phlegm-heat with shen disturbance [4–6].</w:t>
      </w:r>
    </w:p>
    <w:p w14:paraId="63708554" w14:textId="77777777" w:rsidR="00BD2467" w:rsidRPr="00B079BF" w:rsidRDefault="00000000">
      <w:pPr>
        <w:spacing w:after="120"/>
        <w:rPr>
          <w:rFonts w:ascii="Times New Roman" w:hAnsi="Times New Roman" w:cs="Times New Roman"/>
          <w:color w:val="000000" w:themeColor="text1"/>
          <w:sz w:val="24"/>
          <w:szCs w:val="24"/>
        </w:rPr>
      </w:pPr>
      <w:r w:rsidRPr="00B079BF">
        <w:rPr>
          <w:rFonts w:ascii="Times New Roman" w:hAnsi="Times New Roman" w:cs="Times New Roman"/>
          <w:b/>
          <w:color w:val="000000" w:themeColor="text1"/>
          <w:sz w:val="24"/>
          <w:szCs w:val="24"/>
        </w:rPr>
        <w:t>2) Nausea, vomiting, hiccup (heat-pattern focus)</w:t>
      </w:r>
    </w:p>
    <w:p w14:paraId="6EB7CF4A" w14:textId="74555800" w:rsidR="00BD2467" w:rsidRPr="00B079BF" w:rsidRDefault="00000000">
      <w:pPr>
        <w:spacing w:after="12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Clears Stomach heat and stops vomiting, useful for vomiting of sour or bitter fluids with bad breath and a yellow greasy tongue. Zhu Ru features in Ju Pi Zhu Ru Tang for hiccup and vomiting due to Stomach deficiency with lingering heat, and in Wen Dan Tang variants for nausea with phlegm-heat [1</w:t>
      </w:r>
      <w:r w:rsidR="00B079BF">
        <w:rPr>
          <w:rFonts w:ascii="Times New Roman" w:hAnsi="Times New Roman" w:cs="Times New Roman"/>
          <w:color w:val="000000" w:themeColor="text1"/>
          <w:sz w:val="24"/>
          <w:szCs w:val="24"/>
        </w:rPr>
        <w:t>-</w:t>
      </w:r>
      <w:r w:rsidRPr="00B079BF">
        <w:rPr>
          <w:rFonts w:ascii="Times New Roman" w:hAnsi="Times New Roman" w:cs="Times New Roman"/>
          <w:color w:val="000000" w:themeColor="text1"/>
          <w:sz w:val="24"/>
          <w:szCs w:val="24"/>
        </w:rPr>
        <w:t>2,11,5].</w:t>
      </w:r>
    </w:p>
    <w:p w14:paraId="1C9839AE" w14:textId="5EFB46B9" w:rsidR="00BD2467" w:rsidRPr="00B079BF" w:rsidRDefault="00000000">
      <w:pPr>
        <w:spacing w:after="12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Morning sickness: Traditional sources list Zhu Ru as a good choice for heat-pattern nausea in pregnancy; practitioners often prefer the ginger-processed form (Jiang Zhu Ru) to temper cold nature and enhance the antiemetic action, used only under professional guidance [1</w:t>
      </w:r>
      <w:r w:rsidR="00B079BF">
        <w:rPr>
          <w:rFonts w:ascii="Times New Roman" w:hAnsi="Times New Roman" w:cs="Times New Roman"/>
          <w:color w:val="000000" w:themeColor="text1"/>
          <w:sz w:val="24"/>
          <w:szCs w:val="24"/>
        </w:rPr>
        <w:t>-</w:t>
      </w:r>
      <w:r w:rsidRPr="00B079BF">
        <w:rPr>
          <w:rFonts w:ascii="Times New Roman" w:hAnsi="Times New Roman" w:cs="Times New Roman"/>
          <w:color w:val="000000" w:themeColor="text1"/>
          <w:sz w:val="24"/>
          <w:szCs w:val="24"/>
        </w:rPr>
        <w:t>2,9].</w:t>
      </w:r>
    </w:p>
    <w:p w14:paraId="16E97BFD" w14:textId="77777777" w:rsidR="00BD2467" w:rsidRPr="00B079BF" w:rsidRDefault="00000000">
      <w:pPr>
        <w:spacing w:after="120"/>
        <w:rPr>
          <w:rFonts w:ascii="Times New Roman" w:hAnsi="Times New Roman" w:cs="Times New Roman"/>
          <w:color w:val="000000" w:themeColor="text1"/>
          <w:sz w:val="24"/>
          <w:szCs w:val="24"/>
        </w:rPr>
      </w:pPr>
      <w:r w:rsidRPr="00B079BF">
        <w:rPr>
          <w:rFonts w:ascii="Times New Roman" w:hAnsi="Times New Roman" w:cs="Times New Roman"/>
          <w:b/>
          <w:color w:val="000000" w:themeColor="text1"/>
          <w:sz w:val="24"/>
          <w:szCs w:val="24"/>
        </w:rPr>
        <w:t>3) Cools blood to stop bleeding (supportive, pattern-based)</w:t>
      </w:r>
    </w:p>
    <w:p w14:paraId="16466018" w14:textId="516D3A50" w:rsidR="00BD2467" w:rsidRPr="00B079BF" w:rsidRDefault="00000000">
      <w:pPr>
        <w:spacing w:after="12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 xml:space="preserve">Applied for epistaxis or hematemesis from heat in appropriate patterns; this is a classical function supported by </w:t>
      </w:r>
      <w:proofErr w:type="spellStart"/>
      <w:r w:rsidRPr="00B079BF">
        <w:rPr>
          <w:rFonts w:ascii="Times New Roman" w:hAnsi="Times New Roman" w:cs="Times New Roman"/>
          <w:color w:val="000000" w:themeColor="text1"/>
          <w:sz w:val="24"/>
          <w:szCs w:val="24"/>
        </w:rPr>
        <w:t>materia</w:t>
      </w:r>
      <w:proofErr w:type="spellEnd"/>
      <w:r w:rsidRPr="00B079BF">
        <w:rPr>
          <w:rFonts w:ascii="Times New Roman" w:hAnsi="Times New Roman" w:cs="Times New Roman"/>
          <w:color w:val="000000" w:themeColor="text1"/>
          <w:sz w:val="24"/>
          <w:szCs w:val="24"/>
        </w:rPr>
        <w:t xml:space="preserve"> medica sources [1</w:t>
      </w:r>
      <w:r w:rsidR="00B079BF">
        <w:rPr>
          <w:rFonts w:ascii="Times New Roman" w:hAnsi="Times New Roman" w:cs="Times New Roman"/>
          <w:color w:val="000000" w:themeColor="text1"/>
          <w:sz w:val="24"/>
          <w:szCs w:val="24"/>
        </w:rPr>
        <w:t>-</w:t>
      </w:r>
      <w:r w:rsidRPr="00B079BF">
        <w:rPr>
          <w:rFonts w:ascii="Times New Roman" w:hAnsi="Times New Roman" w:cs="Times New Roman"/>
          <w:color w:val="000000" w:themeColor="text1"/>
          <w:sz w:val="24"/>
          <w:szCs w:val="24"/>
        </w:rPr>
        <w:t>3].</w:t>
      </w:r>
    </w:p>
    <w:p w14:paraId="24E141A0" w14:textId="77777777" w:rsidR="00BD2467" w:rsidRPr="00B079BF" w:rsidRDefault="00000000">
      <w:pPr>
        <w:spacing w:after="120"/>
        <w:rPr>
          <w:rFonts w:ascii="Times New Roman" w:hAnsi="Times New Roman" w:cs="Times New Roman"/>
          <w:color w:val="000000" w:themeColor="text1"/>
          <w:sz w:val="24"/>
          <w:szCs w:val="24"/>
        </w:rPr>
      </w:pPr>
      <w:r w:rsidRPr="00B079BF">
        <w:rPr>
          <w:rFonts w:ascii="Times New Roman" w:hAnsi="Times New Roman" w:cs="Times New Roman"/>
          <w:b/>
          <w:color w:val="000000" w:themeColor="text1"/>
          <w:sz w:val="24"/>
          <w:szCs w:val="24"/>
        </w:rPr>
        <w:t>4) Anti-inflammatory signalling (preclinical)</w:t>
      </w:r>
    </w:p>
    <w:p w14:paraId="709F66D9" w14:textId="77777777" w:rsidR="00BD2467" w:rsidRPr="00B079BF" w:rsidRDefault="00000000">
      <w:pPr>
        <w:spacing w:after="12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An extract of Bambusae Caulis in Taeniam attenuated cigarette-smoke–induced inflammatory responses in mouse lung and bowel, supporting an anti-inflammatory rationale within formula use [10].</w:t>
      </w:r>
    </w:p>
    <w:p w14:paraId="2E3976DD" w14:textId="77777777" w:rsidR="00BD2467" w:rsidRPr="00B079BF" w:rsidRDefault="00000000">
      <w:pPr>
        <w:spacing w:after="120"/>
        <w:rPr>
          <w:rFonts w:ascii="Times New Roman" w:hAnsi="Times New Roman" w:cs="Times New Roman"/>
          <w:color w:val="000000" w:themeColor="text1"/>
          <w:sz w:val="24"/>
          <w:szCs w:val="24"/>
        </w:rPr>
      </w:pPr>
      <w:r w:rsidRPr="00B079BF">
        <w:rPr>
          <w:rFonts w:ascii="Times New Roman" w:hAnsi="Times New Roman" w:cs="Times New Roman"/>
          <w:b/>
          <w:color w:val="000000" w:themeColor="text1"/>
          <w:sz w:val="24"/>
          <w:szCs w:val="24"/>
        </w:rPr>
        <w:t>Clinical stance:</w:t>
      </w:r>
    </w:p>
    <w:p w14:paraId="6D91C2A4" w14:textId="7A76E422" w:rsidR="00BD2467" w:rsidRPr="00B079BF" w:rsidRDefault="00000000">
      <w:pPr>
        <w:spacing w:after="12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Zhu Ru is best positioned as a formula component for phlegm-heat cough and for heat-pattern nausea/vomiting or hiccup. For insomnia/anxiety with phlegm-heat disturbing the Gallbladder-Stomach, use within archetypal formulas such as Wen Dan Tang, aligning traditional indications with emerging mechanistic support [1</w:t>
      </w:r>
      <w:r w:rsidR="00B079BF">
        <w:rPr>
          <w:rFonts w:ascii="Times New Roman" w:hAnsi="Times New Roman" w:cs="Times New Roman"/>
          <w:color w:val="000000" w:themeColor="text1"/>
          <w:sz w:val="24"/>
          <w:szCs w:val="24"/>
        </w:rPr>
        <w:t>-</w:t>
      </w:r>
      <w:r w:rsidRPr="00B079BF">
        <w:rPr>
          <w:rFonts w:ascii="Times New Roman" w:hAnsi="Times New Roman" w:cs="Times New Roman"/>
          <w:color w:val="000000" w:themeColor="text1"/>
          <w:sz w:val="24"/>
          <w:szCs w:val="24"/>
        </w:rPr>
        <w:t>6,11].</w:t>
      </w:r>
    </w:p>
    <w:p w14:paraId="0BE4FCED" w14:textId="77777777" w:rsidR="00BD2467" w:rsidRPr="00B079BF" w:rsidRDefault="00000000">
      <w:pPr>
        <w:pStyle w:val="Heading1"/>
        <w:rPr>
          <w:rFonts w:ascii="Times New Roman" w:hAnsi="Times New Roman" w:cs="Times New Roman"/>
          <w:color w:val="000000" w:themeColor="text1"/>
        </w:rPr>
      </w:pPr>
      <w:r w:rsidRPr="00B079BF">
        <w:rPr>
          <w:rFonts w:ascii="Times New Roman" w:hAnsi="Times New Roman" w:cs="Times New Roman"/>
          <w:color w:val="000000" w:themeColor="text1"/>
        </w:rPr>
        <w:t>How to use (TCM + practical)</w:t>
      </w:r>
    </w:p>
    <w:p w14:paraId="6AC7C06D" w14:textId="268ADC72" w:rsidR="00BD2467" w:rsidRPr="00B079BF" w:rsidRDefault="00000000">
      <w:pPr>
        <w:pStyle w:val="ListBullet"/>
        <w:spacing w:after="8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Pattern first: phlegm-heat in Lung (thick yellow sputum, chest oppression), Stomach heat with vomiting/hiccup, or Gallbladder constraint with phlegm-heat causing irritability and insomnia [1</w:t>
      </w:r>
      <w:r w:rsidR="00B079BF">
        <w:rPr>
          <w:rFonts w:ascii="Times New Roman" w:hAnsi="Times New Roman" w:cs="Times New Roman"/>
          <w:color w:val="000000" w:themeColor="text1"/>
          <w:sz w:val="24"/>
          <w:szCs w:val="24"/>
        </w:rPr>
        <w:t>-</w:t>
      </w:r>
      <w:r w:rsidRPr="00B079BF">
        <w:rPr>
          <w:rFonts w:ascii="Times New Roman" w:hAnsi="Times New Roman" w:cs="Times New Roman"/>
          <w:color w:val="000000" w:themeColor="text1"/>
          <w:sz w:val="24"/>
          <w:szCs w:val="24"/>
        </w:rPr>
        <w:t>2].</w:t>
      </w:r>
    </w:p>
    <w:p w14:paraId="0C2DF582" w14:textId="7D23E92D" w:rsidR="00BD2467" w:rsidRPr="00B079BF" w:rsidRDefault="00000000">
      <w:pPr>
        <w:pStyle w:val="ListBullet"/>
        <w:spacing w:after="8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lastRenderedPageBreak/>
        <w:t xml:space="preserve">Adult dose (decoction/granules): </w:t>
      </w:r>
      <w:r w:rsidR="00210AD3" w:rsidRPr="00B079BF">
        <w:rPr>
          <w:rFonts w:ascii="Times New Roman" w:hAnsi="Times New Roman" w:cs="Times New Roman"/>
          <w:color w:val="000000" w:themeColor="text1"/>
          <w:sz w:val="24"/>
          <w:szCs w:val="24"/>
        </w:rPr>
        <w:t>typically,</w:t>
      </w:r>
      <w:r w:rsidRPr="00B079BF">
        <w:rPr>
          <w:rFonts w:ascii="Times New Roman" w:hAnsi="Times New Roman" w:cs="Times New Roman"/>
          <w:color w:val="000000" w:themeColor="text1"/>
          <w:sz w:val="24"/>
          <w:szCs w:val="24"/>
        </w:rPr>
        <w:t xml:space="preserve"> 4.5</w:t>
      </w:r>
      <w:r w:rsidR="00B079BF">
        <w:rPr>
          <w:rFonts w:ascii="Times New Roman" w:hAnsi="Times New Roman" w:cs="Times New Roman"/>
          <w:color w:val="000000" w:themeColor="text1"/>
          <w:sz w:val="24"/>
          <w:szCs w:val="24"/>
        </w:rPr>
        <w:t>-</w:t>
      </w:r>
      <w:r w:rsidRPr="00B079BF">
        <w:rPr>
          <w:rFonts w:ascii="Times New Roman" w:hAnsi="Times New Roman" w:cs="Times New Roman"/>
          <w:color w:val="000000" w:themeColor="text1"/>
          <w:sz w:val="24"/>
          <w:szCs w:val="24"/>
        </w:rPr>
        <w:t>9 g (some list 4.5</w:t>
      </w:r>
      <w:r w:rsidR="00B079BF">
        <w:rPr>
          <w:rFonts w:ascii="Times New Roman" w:hAnsi="Times New Roman" w:cs="Times New Roman"/>
          <w:color w:val="000000" w:themeColor="text1"/>
          <w:sz w:val="24"/>
          <w:szCs w:val="24"/>
        </w:rPr>
        <w:t>-</w:t>
      </w:r>
      <w:r w:rsidRPr="00B079BF">
        <w:rPr>
          <w:rFonts w:ascii="Times New Roman" w:hAnsi="Times New Roman" w:cs="Times New Roman"/>
          <w:color w:val="000000" w:themeColor="text1"/>
          <w:sz w:val="24"/>
          <w:szCs w:val="24"/>
        </w:rPr>
        <w:t>10 g) within formulas; adjust to pattern and constitution [1</w:t>
      </w:r>
      <w:r w:rsidR="00B079BF">
        <w:rPr>
          <w:rFonts w:ascii="Times New Roman" w:hAnsi="Times New Roman" w:cs="Times New Roman"/>
          <w:color w:val="000000" w:themeColor="text1"/>
          <w:sz w:val="24"/>
          <w:szCs w:val="24"/>
        </w:rPr>
        <w:t>-</w:t>
      </w:r>
      <w:r w:rsidRPr="00B079BF">
        <w:rPr>
          <w:rFonts w:ascii="Times New Roman" w:hAnsi="Times New Roman" w:cs="Times New Roman"/>
          <w:color w:val="000000" w:themeColor="text1"/>
          <w:sz w:val="24"/>
          <w:szCs w:val="24"/>
        </w:rPr>
        <w:t>2].</w:t>
      </w:r>
    </w:p>
    <w:p w14:paraId="5A3042E2" w14:textId="77777777" w:rsidR="00BD2467" w:rsidRPr="00B079BF" w:rsidRDefault="00000000">
      <w:pPr>
        <w:pStyle w:val="ListBullet"/>
        <w:spacing w:after="8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Processed forms: Ginger-prepared Jiang Zhu Ru mitigates cold nature and enhances stopping-vomit action; dry-fried Chao Zhu Ru is less cold for reflux with Stomach deficiency; fresh Xian Zhu Ru is colder and more phlegm-heat transforming [2,9].</w:t>
      </w:r>
    </w:p>
    <w:p w14:paraId="0882BCF5" w14:textId="77777777" w:rsidR="00BD2467" w:rsidRPr="00B079BF" w:rsidRDefault="00000000">
      <w:pPr>
        <w:pStyle w:val="ListBullet"/>
        <w:spacing w:after="8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Lifestyle: address diet contributing to phlegm-heat (oily, spicy, dairy excess); manage reflux triggers; coordinate with conventional antiemetics if needed.</w:t>
      </w:r>
    </w:p>
    <w:p w14:paraId="1A97C937" w14:textId="77777777" w:rsidR="00BD2467" w:rsidRPr="00B079BF" w:rsidRDefault="00000000">
      <w:pPr>
        <w:pStyle w:val="Heading1"/>
        <w:rPr>
          <w:rFonts w:ascii="Times New Roman" w:hAnsi="Times New Roman" w:cs="Times New Roman"/>
          <w:color w:val="000000" w:themeColor="text1"/>
        </w:rPr>
      </w:pPr>
      <w:r w:rsidRPr="00B079BF">
        <w:rPr>
          <w:rFonts w:ascii="Times New Roman" w:hAnsi="Times New Roman" w:cs="Times New Roman"/>
          <w:color w:val="000000" w:themeColor="text1"/>
        </w:rPr>
        <w:t xml:space="preserve">Synergy &amp; Steady-State Quartet </w:t>
      </w:r>
      <w:proofErr w:type="gramStart"/>
      <w:r w:rsidRPr="00B079BF">
        <w:rPr>
          <w:rFonts w:ascii="Times New Roman" w:hAnsi="Times New Roman" w:cs="Times New Roman"/>
          <w:color w:val="000000" w:themeColor="text1"/>
        </w:rPr>
        <w:t>counter-balance</w:t>
      </w:r>
      <w:proofErr w:type="gramEnd"/>
      <w:r w:rsidRPr="00B079BF">
        <w:rPr>
          <w:rFonts w:ascii="Times New Roman" w:hAnsi="Times New Roman" w:cs="Times New Roman"/>
          <w:color w:val="000000" w:themeColor="text1"/>
        </w:rPr>
        <w:t xml:space="preserve"> (examples)</w:t>
      </w:r>
    </w:p>
    <w:p w14:paraId="4C0EFE06" w14:textId="4277723E" w:rsidR="00BD2467" w:rsidRPr="00B079BF" w:rsidRDefault="00000000">
      <w:pPr>
        <w:pStyle w:val="ListBullet"/>
        <w:spacing w:after="8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Wen Dan Tang core for phlegm-heat with shen disturbance: Zhu Ru + Zhi Ban Xia + Chen Pi + Zhi Shi + Fu Ling (with Gan Cao, Sheng Jiang, Da Zao) [1</w:t>
      </w:r>
      <w:r w:rsidR="00B079BF">
        <w:rPr>
          <w:rFonts w:ascii="Times New Roman" w:hAnsi="Times New Roman" w:cs="Times New Roman"/>
          <w:color w:val="000000" w:themeColor="text1"/>
          <w:sz w:val="24"/>
          <w:szCs w:val="24"/>
        </w:rPr>
        <w:t>-</w:t>
      </w:r>
      <w:r w:rsidRPr="00B079BF">
        <w:rPr>
          <w:rFonts w:ascii="Times New Roman" w:hAnsi="Times New Roman" w:cs="Times New Roman"/>
          <w:color w:val="000000" w:themeColor="text1"/>
          <w:sz w:val="24"/>
          <w:szCs w:val="24"/>
        </w:rPr>
        <w:t>2,5].</w:t>
      </w:r>
    </w:p>
    <w:p w14:paraId="76340B1C" w14:textId="77777777" w:rsidR="00BD2467" w:rsidRPr="00B079BF" w:rsidRDefault="00000000">
      <w:pPr>
        <w:pStyle w:val="ListBullet"/>
        <w:spacing w:after="8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Ju Pi Zhu Ru Tang for hiccup/vomiting from Stomach deficiency with heat: Zhu Ru + Chen Pi + Ren Shen + Sheng Jiang + Gan Cao + Da Zao [11].</w:t>
      </w:r>
    </w:p>
    <w:p w14:paraId="459B36B2" w14:textId="77777777" w:rsidR="00BD2467" w:rsidRPr="00B079BF" w:rsidRDefault="00000000">
      <w:pPr>
        <w:pStyle w:val="ListBullet"/>
        <w:spacing w:after="8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Stomach heat vomiting: combine Zhu Ru with Lu Gen and Shi Hu to clear heat, generate fluids and stop vomiting [2].</w:t>
      </w:r>
    </w:p>
    <w:p w14:paraId="59BA2596" w14:textId="77777777" w:rsidR="00BD2467" w:rsidRPr="00B079BF" w:rsidRDefault="00000000">
      <w:pPr>
        <w:pStyle w:val="Heading1"/>
        <w:rPr>
          <w:rFonts w:ascii="Times New Roman" w:hAnsi="Times New Roman" w:cs="Times New Roman"/>
          <w:color w:val="000000" w:themeColor="text1"/>
        </w:rPr>
      </w:pPr>
      <w:r w:rsidRPr="00B079BF">
        <w:rPr>
          <w:rFonts w:ascii="Times New Roman" w:hAnsi="Times New Roman" w:cs="Times New Roman"/>
          <w:color w:val="000000" w:themeColor="text1"/>
        </w:rPr>
        <w:t>Quick reference (clinical talking points)</w:t>
      </w:r>
    </w:p>
    <w:p w14:paraId="5540CFD2" w14:textId="78E522B6" w:rsidR="00BD2467" w:rsidRPr="00B079BF" w:rsidRDefault="00000000">
      <w:pPr>
        <w:pStyle w:val="ListBullet"/>
        <w:spacing w:after="8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Signature for heat-pattern nausea/vomiting and phlegm-heat cough; channels Lung, Stomach, Gallbladder; sweet, slightly cold [1</w:t>
      </w:r>
      <w:r w:rsidR="00B079BF">
        <w:rPr>
          <w:rFonts w:ascii="Times New Roman" w:hAnsi="Times New Roman" w:cs="Times New Roman"/>
          <w:color w:val="000000" w:themeColor="text1"/>
          <w:sz w:val="24"/>
          <w:szCs w:val="24"/>
        </w:rPr>
        <w:t>-</w:t>
      </w:r>
      <w:r w:rsidRPr="00B079BF">
        <w:rPr>
          <w:rFonts w:ascii="Times New Roman" w:hAnsi="Times New Roman" w:cs="Times New Roman"/>
          <w:color w:val="000000" w:themeColor="text1"/>
          <w:sz w:val="24"/>
          <w:szCs w:val="24"/>
        </w:rPr>
        <w:t>2].</w:t>
      </w:r>
    </w:p>
    <w:p w14:paraId="32718D72" w14:textId="77777777" w:rsidR="00BD2467" w:rsidRPr="00B079BF" w:rsidRDefault="00000000">
      <w:pPr>
        <w:pStyle w:val="ListBullet"/>
        <w:spacing w:after="8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Anchor in Wen Dan Tang (phlegm-heat with shen disturbance) and Ju Pi Zhu Ru Tang (hiccup/vomiting with deficiency-heat) [5,11].</w:t>
      </w:r>
    </w:p>
    <w:p w14:paraId="494C264E" w14:textId="77777777" w:rsidR="00BD2467" w:rsidRDefault="00000000">
      <w:pPr>
        <w:pStyle w:val="ListBullet"/>
        <w:spacing w:after="8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Preclinical anti-inflammatory data support its use within formulas; match to pattern and avoid cold/deficiency cases [10,2].</w:t>
      </w:r>
    </w:p>
    <w:p w14:paraId="61C1A61D" w14:textId="77777777" w:rsidR="00B079BF" w:rsidRPr="00B079BF" w:rsidRDefault="00B079BF" w:rsidP="00B079BF">
      <w:pPr>
        <w:pStyle w:val="Heading2"/>
        <w:rPr>
          <w:rFonts w:ascii="Times New Roman" w:hAnsi="Times New Roman" w:cs="Times New Roman"/>
          <w:color w:val="000000" w:themeColor="text1"/>
          <w:sz w:val="28"/>
          <w:szCs w:val="28"/>
        </w:rPr>
      </w:pPr>
      <w:r w:rsidRPr="00B079BF">
        <w:rPr>
          <w:rFonts w:ascii="Times New Roman" w:hAnsi="Times New Roman" w:cs="Times New Roman"/>
          <w:color w:val="000000" w:themeColor="text1"/>
          <w:sz w:val="28"/>
          <w:szCs w:val="28"/>
        </w:rPr>
        <w:t>Quick clinical pearls</w:t>
      </w:r>
    </w:p>
    <w:p w14:paraId="5D0E829F" w14:textId="77777777" w:rsidR="00B079BF" w:rsidRPr="00B079BF" w:rsidRDefault="00B079BF" w:rsidP="00B079BF">
      <w:pPr>
        <w:pStyle w:val="ListBullet"/>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Tongue/coat drives choice: yellow‑greasy → consider Zhu Ru; pale/white‑slippery → avoid or use ginger‑processed form within a warmer formula [1</w:t>
      </w:r>
      <w:r>
        <w:rPr>
          <w:rFonts w:ascii="Times New Roman" w:hAnsi="Times New Roman" w:cs="Times New Roman"/>
          <w:color w:val="000000" w:themeColor="text1"/>
          <w:sz w:val="24"/>
          <w:szCs w:val="24"/>
        </w:rPr>
        <w:t>-</w:t>
      </w:r>
      <w:r w:rsidRPr="00B079BF">
        <w:rPr>
          <w:rFonts w:ascii="Times New Roman" w:hAnsi="Times New Roman" w:cs="Times New Roman"/>
          <w:color w:val="000000" w:themeColor="text1"/>
          <w:sz w:val="24"/>
          <w:szCs w:val="24"/>
        </w:rPr>
        <w:t>2].</w:t>
      </w:r>
    </w:p>
    <w:p w14:paraId="755830FC" w14:textId="2EDEA0F8" w:rsidR="00B079BF" w:rsidRPr="00B079BF" w:rsidRDefault="00B079BF" w:rsidP="00B079BF">
      <w:pPr>
        <w:pStyle w:val="ListBullet"/>
        <w:numPr>
          <w:ilvl w:val="0"/>
          <w:numId w:val="0"/>
        </w:numPr>
        <w:spacing w:after="8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If irritability/insomnia dominate with phlegm‑heat signs, consider Wen Dan Tang; if persistent hiccup/retching with weak ST and residual heat, consider Ju Pi Zhu Ru Tang [5,11].</w:t>
      </w:r>
    </w:p>
    <w:p w14:paraId="7DF2A7F7" w14:textId="77777777" w:rsidR="00B079BF" w:rsidRPr="00B079BF" w:rsidRDefault="00B079BF" w:rsidP="00B079BF">
      <w:pPr>
        <w:pStyle w:val="Heading1"/>
        <w:rPr>
          <w:rFonts w:ascii="Times New Roman" w:hAnsi="Times New Roman" w:cs="Times New Roman"/>
          <w:color w:val="000000" w:themeColor="text1"/>
        </w:rPr>
      </w:pPr>
      <w:r w:rsidRPr="00B079BF">
        <w:rPr>
          <w:rFonts w:ascii="Times New Roman" w:hAnsi="Times New Roman" w:cs="Times New Roman"/>
          <w:color w:val="000000" w:themeColor="text1"/>
        </w:rPr>
        <w:t>Additions &amp; Clarifications (Clinical Usability)</w:t>
      </w:r>
    </w:p>
    <w:p w14:paraId="612298C1" w14:textId="1B5FC54A" w:rsidR="00B079BF" w:rsidRPr="00B079BF" w:rsidRDefault="00B079BF" w:rsidP="00B079BF">
      <w:pPr>
        <w:spacing w:after="12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This section integrates practical pattern cues, processing variants, and differentiation tips so Zhu Ru can be used more precisely in clinic, while keeping alignment with the evidence already cited [1</w:t>
      </w:r>
      <w:r>
        <w:rPr>
          <w:rFonts w:ascii="Times New Roman" w:hAnsi="Times New Roman" w:cs="Times New Roman"/>
          <w:color w:val="000000" w:themeColor="text1"/>
          <w:sz w:val="24"/>
          <w:szCs w:val="24"/>
        </w:rPr>
        <w:t>-</w:t>
      </w:r>
      <w:r w:rsidRPr="00B079BF">
        <w:rPr>
          <w:rFonts w:ascii="Times New Roman" w:hAnsi="Times New Roman" w:cs="Times New Roman"/>
          <w:color w:val="000000" w:themeColor="text1"/>
          <w:sz w:val="24"/>
          <w:szCs w:val="24"/>
        </w:rPr>
        <w:t>6,9</w:t>
      </w:r>
      <w:r>
        <w:rPr>
          <w:rFonts w:ascii="Times New Roman" w:hAnsi="Times New Roman" w:cs="Times New Roman"/>
          <w:color w:val="000000" w:themeColor="text1"/>
          <w:sz w:val="24"/>
          <w:szCs w:val="24"/>
        </w:rPr>
        <w:t>-</w:t>
      </w:r>
      <w:r w:rsidRPr="00B079BF">
        <w:rPr>
          <w:rFonts w:ascii="Times New Roman" w:hAnsi="Times New Roman" w:cs="Times New Roman"/>
          <w:color w:val="000000" w:themeColor="text1"/>
          <w:sz w:val="24"/>
          <w:szCs w:val="24"/>
        </w:rPr>
        <w:t>11].</w:t>
      </w:r>
    </w:p>
    <w:p w14:paraId="074AFEDB" w14:textId="299CD2BE" w:rsidR="00B079BF" w:rsidRPr="00B079BF" w:rsidRDefault="00B079BF" w:rsidP="00B079BF">
      <w:pPr>
        <w:pStyle w:val="Heading2"/>
        <w:rPr>
          <w:rFonts w:ascii="Times New Roman" w:hAnsi="Times New Roman" w:cs="Times New Roman"/>
          <w:color w:val="000000" w:themeColor="text1"/>
          <w:sz w:val="28"/>
          <w:szCs w:val="28"/>
        </w:rPr>
      </w:pPr>
      <w:r w:rsidRPr="00B079BF">
        <w:rPr>
          <w:rFonts w:ascii="Times New Roman" w:hAnsi="Times New Roman" w:cs="Times New Roman"/>
          <w:color w:val="000000" w:themeColor="text1"/>
          <w:sz w:val="28"/>
          <w:szCs w:val="28"/>
        </w:rPr>
        <w:lastRenderedPageBreak/>
        <w:t>Clinical pattern differentiation when to use vs. avoid</w:t>
      </w:r>
    </w:p>
    <w:p w14:paraId="631FC9C2" w14:textId="3146E4EB" w:rsidR="00B079BF" w:rsidRPr="00B079BF" w:rsidRDefault="00B079BF" w:rsidP="00B079BF">
      <w:pPr>
        <w:pStyle w:val="ListBullet"/>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Best-fit patterns • Lung phlegm-heat (thick yellow sputum, chest oppression, cough ± blood streaks, bitter taste); GB</w:t>
      </w:r>
      <w:r>
        <w:rPr>
          <w:rFonts w:ascii="Times New Roman" w:hAnsi="Times New Roman" w:cs="Times New Roman"/>
          <w:color w:val="000000" w:themeColor="text1"/>
          <w:sz w:val="24"/>
          <w:szCs w:val="24"/>
        </w:rPr>
        <w:t xml:space="preserve"> &amp; </w:t>
      </w:r>
      <w:r w:rsidRPr="00B079BF">
        <w:rPr>
          <w:rFonts w:ascii="Times New Roman" w:hAnsi="Times New Roman" w:cs="Times New Roman"/>
          <w:color w:val="000000" w:themeColor="text1"/>
          <w:sz w:val="24"/>
          <w:szCs w:val="24"/>
        </w:rPr>
        <w:t xml:space="preserve">ST phlegm-heat disturbing </w:t>
      </w:r>
      <w:proofErr w:type="spellStart"/>
      <w:r w:rsidRPr="00B079BF">
        <w:rPr>
          <w:rFonts w:ascii="Times New Roman" w:hAnsi="Times New Roman" w:cs="Times New Roman"/>
          <w:color w:val="000000" w:themeColor="text1"/>
          <w:sz w:val="24"/>
          <w:szCs w:val="24"/>
        </w:rPr>
        <w:t>shen</w:t>
      </w:r>
      <w:proofErr w:type="spellEnd"/>
      <w:r w:rsidRPr="00B079BF">
        <w:rPr>
          <w:rFonts w:ascii="Times New Roman" w:hAnsi="Times New Roman" w:cs="Times New Roman"/>
          <w:color w:val="000000" w:themeColor="text1"/>
          <w:sz w:val="24"/>
          <w:szCs w:val="24"/>
        </w:rPr>
        <w:t xml:space="preserve"> (irritability, anxiety/insomnia with nausea/reflux, yellow-greasy tongue); Stomach heat </w:t>
      </w:r>
      <w:proofErr w:type="spellStart"/>
      <w:r w:rsidRPr="00B079BF">
        <w:rPr>
          <w:rFonts w:ascii="Times New Roman" w:hAnsi="Times New Roman" w:cs="Times New Roman"/>
          <w:color w:val="000000" w:themeColor="text1"/>
          <w:sz w:val="24"/>
          <w:szCs w:val="24"/>
        </w:rPr>
        <w:t>uprebel</w:t>
      </w:r>
      <w:proofErr w:type="spellEnd"/>
      <w:r w:rsidRPr="00B079BF">
        <w:rPr>
          <w:rFonts w:ascii="Times New Roman" w:hAnsi="Times New Roman" w:cs="Times New Roman"/>
          <w:color w:val="000000" w:themeColor="text1"/>
          <w:sz w:val="24"/>
          <w:szCs w:val="24"/>
        </w:rPr>
        <w:t xml:space="preserve"> with vomiting/hiccup [1</w:t>
      </w:r>
      <w:r>
        <w:rPr>
          <w:rFonts w:ascii="Times New Roman" w:hAnsi="Times New Roman" w:cs="Times New Roman"/>
          <w:color w:val="000000" w:themeColor="text1"/>
          <w:sz w:val="24"/>
          <w:szCs w:val="24"/>
        </w:rPr>
        <w:t>-</w:t>
      </w:r>
      <w:r w:rsidRPr="00B079BF">
        <w:rPr>
          <w:rFonts w:ascii="Times New Roman" w:hAnsi="Times New Roman" w:cs="Times New Roman"/>
          <w:color w:val="000000" w:themeColor="text1"/>
          <w:sz w:val="24"/>
          <w:szCs w:val="24"/>
        </w:rPr>
        <w:t>2,5].</w:t>
      </w:r>
    </w:p>
    <w:p w14:paraId="558C0C24" w14:textId="0408CFC7" w:rsidR="00B079BF" w:rsidRPr="00B079BF" w:rsidRDefault="00B079BF" w:rsidP="00B079BF">
      <w:pPr>
        <w:pStyle w:val="ListBullet"/>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Avoid/misuse • Spleen</w:t>
      </w:r>
      <w:r>
        <w:rPr>
          <w:rFonts w:ascii="Times New Roman" w:hAnsi="Times New Roman" w:cs="Times New Roman"/>
          <w:color w:val="000000" w:themeColor="text1"/>
          <w:sz w:val="24"/>
          <w:szCs w:val="24"/>
        </w:rPr>
        <w:t xml:space="preserve"> </w:t>
      </w:r>
      <w:r w:rsidRPr="00B079BF">
        <w:rPr>
          <w:rFonts w:ascii="Times New Roman" w:hAnsi="Times New Roman" w:cs="Times New Roman"/>
          <w:color w:val="000000" w:themeColor="text1"/>
          <w:sz w:val="24"/>
          <w:szCs w:val="24"/>
        </w:rPr>
        <w:t xml:space="preserve">Stomach deficiency cold, </w:t>
      </w:r>
      <w:proofErr w:type="gramStart"/>
      <w:r w:rsidRPr="00B079BF">
        <w:rPr>
          <w:rFonts w:ascii="Times New Roman" w:hAnsi="Times New Roman" w:cs="Times New Roman"/>
          <w:color w:val="000000" w:themeColor="text1"/>
          <w:sz w:val="24"/>
          <w:szCs w:val="24"/>
        </w:rPr>
        <w:t>cold-vomit</w:t>
      </w:r>
      <w:proofErr w:type="gramEnd"/>
      <w:r w:rsidRPr="00B079BF">
        <w:rPr>
          <w:rFonts w:ascii="Times New Roman" w:hAnsi="Times New Roman" w:cs="Times New Roman"/>
          <w:color w:val="000000" w:themeColor="text1"/>
          <w:sz w:val="24"/>
          <w:szCs w:val="24"/>
        </w:rPr>
        <w:t xml:space="preserve"> of clear fluids, loose stools/diarrhea, aversion to cold, pale tongue</w:t>
      </w:r>
      <w:r>
        <w:rPr>
          <w:rFonts w:ascii="Times New Roman" w:hAnsi="Times New Roman" w:cs="Times New Roman"/>
          <w:color w:val="000000" w:themeColor="text1"/>
          <w:sz w:val="24"/>
          <w:szCs w:val="24"/>
        </w:rPr>
        <w:t xml:space="preserve"> </w:t>
      </w:r>
      <w:r w:rsidRPr="00B079BF">
        <w:rPr>
          <w:rFonts w:ascii="Times New Roman" w:hAnsi="Times New Roman" w:cs="Times New Roman"/>
          <w:color w:val="000000" w:themeColor="text1"/>
          <w:sz w:val="24"/>
          <w:szCs w:val="24"/>
        </w:rPr>
        <w:t>Zhu Ru’s cool nature can worsen these [2,12].</w:t>
      </w:r>
    </w:p>
    <w:p w14:paraId="78BA93CC" w14:textId="77777777" w:rsidR="00B079BF" w:rsidRPr="00B079BF" w:rsidRDefault="00B079BF" w:rsidP="00B079BF">
      <w:pPr>
        <w:pStyle w:val="Heading2"/>
        <w:rPr>
          <w:rFonts w:ascii="Times New Roman" w:hAnsi="Times New Roman" w:cs="Times New Roman"/>
          <w:color w:val="000000" w:themeColor="text1"/>
          <w:sz w:val="28"/>
          <w:szCs w:val="28"/>
        </w:rPr>
      </w:pPr>
      <w:r w:rsidRPr="00B079BF">
        <w:rPr>
          <w:rFonts w:ascii="Times New Roman" w:hAnsi="Times New Roman" w:cs="Times New Roman"/>
          <w:color w:val="000000" w:themeColor="text1"/>
          <w:sz w:val="28"/>
          <w:szCs w:val="28"/>
        </w:rPr>
        <w:t>Processing &amp; dosage nuance</w:t>
      </w:r>
    </w:p>
    <w:p w14:paraId="28C4E755" w14:textId="58A61FF4" w:rsidR="00B079BF" w:rsidRPr="00B079BF" w:rsidRDefault="00B079BF" w:rsidP="00B079BF">
      <w:pPr>
        <w:pStyle w:val="ListBullet"/>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Jiang Zhu Ru (ginger‑processed): tempers cool nature, enhances antiemetic action</w:t>
      </w:r>
      <w:r>
        <w:rPr>
          <w:rFonts w:ascii="Times New Roman" w:hAnsi="Times New Roman" w:cs="Times New Roman"/>
          <w:color w:val="000000" w:themeColor="text1"/>
          <w:sz w:val="24"/>
          <w:szCs w:val="24"/>
        </w:rPr>
        <w:t xml:space="preserve"> </w:t>
      </w:r>
      <w:r w:rsidRPr="00B079BF">
        <w:rPr>
          <w:rFonts w:ascii="Times New Roman" w:hAnsi="Times New Roman" w:cs="Times New Roman"/>
          <w:color w:val="000000" w:themeColor="text1"/>
          <w:sz w:val="24"/>
          <w:szCs w:val="24"/>
        </w:rPr>
        <w:t>preferred for pregnancy nausea or ST deficiency with residual heat; always use under qualified supervision [1</w:t>
      </w:r>
      <w:r>
        <w:rPr>
          <w:rFonts w:ascii="Times New Roman" w:hAnsi="Times New Roman" w:cs="Times New Roman"/>
          <w:color w:val="000000" w:themeColor="text1"/>
          <w:sz w:val="24"/>
          <w:szCs w:val="24"/>
        </w:rPr>
        <w:t>-</w:t>
      </w:r>
      <w:r w:rsidRPr="00B079BF">
        <w:rPr>
          <w:rFonts w:ascii="Times New Roman" w:hAnsi="Times New Roman" w:cs="Times New Roman"/>
          <w:color w:val="000000" w:themeColor="text1"/>
          <w:sz w:val="24"/>
          <w:szCs w:val="24"/>
        </w:rPr>
        <w:t>2,9].</w:t>
      </w:r>
    </w:p>
    <w:p w14:paraId="24EB62D9" w14:textId="3C600E11" w:rsidR="00B079BF" w:rsidRPr="00B079BF" w:rsidRDefault="00B079BF" w:rsidP="00B079BF">
      <w:pPr>
        <w:pStyle w:val="ListBullet"/>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Chao Zhu Ru (dry‑fried): milder in cold nature</w:t>
      </w:r>
      <w:r>
        <w:rPr>
          <w:rFonts w:ascii="Times New Roman" w:hAnsi="Times New Roman" w:cs="Times New Roman"/>
          <w:color w:val="000000" w:themeColor="text1"/>
          <w:sz w:val="24"/>
          <w:szCs w:val="24"/>
        </w:rPr>
        <w:t xml:space="preserve"> </w:t>
      </w:r>
      <w:r w:rsidRPr="00B079BF">
        <w:rPr>
          <w:rFonts w:ascii="Times New Roman" w:hAnsi="Times New Roman" w:cs="Times New Roman"/>
          <w:color w:val="000000" w:themeColor="text1"/>
          <w:sz w:val="24"/>
          <w:szCs w:val="24"/>
        </w:rPr>
        <w:t xml:space="preserve">suits ST deficiency with mild heat or patients prone to </w:t>
      </w:r>
      <w:proofErr w:type="gramStart"/>
      <w:r w:rsidRPr="00B079BF">
        <w:rPr>
          <w:rFonts w:ascii="Times New Roman" w:hAnsi="Times New Roman" w:cs="Times New Roman"/>
          <w:color w:val="000000" w:themeColor="text1"/>
          <w:sz w:val="24"/>
          <w:szCs w:val="24"/>
        </w:rPr>
        <w:t>loose</w:t>
      </w:r>
      <w:proofErr w:type="gramEnd"/>
      <w:r w:rsidRPr="00B079BF">
        <w:rPr>
          <w:rFonts w:ascii="Times New Roman" w:hAnsi="Times New Roman" w:cs="Times New Roman"/>
          <w:color w:val="000000" w:themeColor="text1"/>
          <w:sz w:val="24"/>
          <w:szCs w:val="24"/>
        </w:rPr>
        <w:t xml:space="preserve"> stools [2,9].</w:t>
      </w:r>
    </w:p>
    <w:p w14:paraId="753BF6CC" w14:textId="7B3A2641" w:rsidR="00B079BF" w:rsidRPr="00B079BF" w:rsidRDefault="00B079BF" w:rsidP="00B079BF">
      <w:pPr>
        <w:pStyle w:val="ListBullet"/>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Xian Zhu Ru (fresh): relatively cooler</w:t>
      </w:r>
      <w:r>
        <w:rPr>
          <w:rFonts w:ascii="Times New Roman" w:hAnsi="Times New Roman" w:cs="Times New Roman"/>
          <w:color w:val="000000" w:themeColor="text1"/>
          <w:sz w:val="24"/>
          <w:szCs w:val="24"/>
        </w:rPr>
        <w:t xml:space="preserve"> </w:t>
      </w:r>
      <w:r w:rsidRPr="00B079BF">
        <w:rPr>
          <w:rFonts w:ascii="Times New Roman" w:hAnsi="Times New Roman" w:cs="Times New Roman"/>
          <w:color w:val="000000" w:themeColor="text1"/>
          <w:sz w:val="24"/>
          <w:szCs w:val="24"/>
        </w:rPr>
        <w:t>leans to clear phlegm-heat in LU/GB/ST axis [2].</w:t>
      </w:r>
    </w:p>
    <w:p w14:paraId="1877D364" w14:textId="74D2D700" w:rsidR="00B079BF" w:rsidRPr="00B079BF" w:rsidRDefault="00B079BF" w:rsidP="00B079BF">
      <w:pPr>
        <w:pStyle w:val="ListBullet"/>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Typical adult dose: 4.5</w:t>
      </w:r>
      <w:r>
        <w:rPr>
          <w:rFonts w:ascii="Times New Roman" w:hAnsi="Times New Roman" w:cs="Times New Roman"/>
          <w:color w:val="000000" w:themeColor="text1"/>
          <w:sz w:val="24"/>
          <w:szCs w:val="24"/>
        </w:rPr>
        <w:t xml:space="preserve"> </w:t>
      </w:r>
      <w:r w:rsidRPr="00B079BF">
        <w:rPr>
          <w:rFonts w:ascii="Times New Roman" w:hAnsi="Times New Roman" w:cs="Times New Roman"/>
          <w:color w:val="000000" w:themeColor="text1"/>
          <w:sz w:val="24"/>
          <w:szCs w:val="24"/>
        </w:rPr>
        <w:t>9 g/day (some sources to 10 g) within formulas; tailor to pattern and constitution [1</w:t>
      </w:r>
      <w:r>
        <w:rPr>
          <w:rFonts w:ascii="Times New Roman" w:hAnsi="Times New Roman" w:cs="Times New Roman"/>
          <w:color w:val="000000" w:themeColor="text1"/>
          <w:sz w:val="24"/>
          <w:szCs w:val="24"/>
        </w:rPr>
        <w:t xml:space="preserve"> </w:t>
      </w:r>
      <w:r w:rsidRPr="00B079BF">
        <w:rPr>
          <w:rFonts w:ascii="Times New Roman" w:hAnsi="Times New Roman" w:cs="Times New Roman"/>
          <w:color w:val="000000" w:themeColor="text1"/>
          <w:sz w:val="24"/>
          <w:szCs w:val="24"/>
        </w:rPr>
        <w:t>2].</w:t>
      </w:r>
    </w:p>
    <w:p w14:paraId="47F570BB" w14:textId="77777777" w:rsidR="00B079BF" w:rsidRPr="00B079BF" w:rsidRDefault="00B079BF" w:rsidP="00B079BF">
      <w:pPr>
        <w:pStyle w:val="Heading2"/>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Differentiate from similarly named bamboo products</w:t>
      </w:r>
    </w:p>
    <w:p w14:paraId="2DF281C3" w14:textId="69B7AEEB" w:rsidR="00B079BF" w:rsidRPr="00B079BF" w:rsidRDefault="00B079BF" w:rsidP="00B079BF">
      <w:pPr>
        <w:pStyle w:val="ListBullet"/>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Zhu Li (bamboo sap): much colder and more phlegm‑resolving</w:t>
      </w:r>
      <w:r>
        <w:rPr>
          <w:rFonts w:ascii="Times New Roman" w:hAnsi="Times New Roman" w:cs="Times New Roman"/>
          <w:color w:val="000000" w:themeColor="text1"/>
          <w:sz w:val="24"/>
          <w:szCs w:val="24"/>
        </w:rPr>
        <w:t xml:space="preserve"> </w:t>
      </w:r>
      <w:r w:rsidRPr="00B079BF">
        <w:rPr>
          <w:rFonts w:ascii="Times New Roman" w:hAnsi="Times New Roman" w:cs="Times New Roman"/>
          <w:color w:val="000000" w:themeColor="text1"/>
          <w:sz w:val="24"/>
          <w:szCs w:val="24"/>
        </w:rPr>
        <w:t>used for phlegm‑heat obstruction with copious sticky phlegm [1</w:t>
      </w:r>
      <w:r>
        <w:rPr>
          <w:rFonts w:ascii="Times New Roman" w:hAnsi="Times New Roman" w:cs="Times New Roman"/>
          <w:color w:val="000000" w:themeColor="text1"/>
          <w:sz w:val="24"/>
          <w:szCs w:val="24"/>
        </w:rPr>
        <w:t>-</w:t>
      </w:r>
      <w:r w:rsidRPr="00B079BF">
        <w:rPr>
          <w:rFonts w:ascii="Times New Roman" w:hAnsi="Times New Roman" w:cs="Times New Roman"/>
          <w:color w:val="000000" w:themeColor="text1"/>
          <w:sz w:val="24"/>
          <w:szCs w:val="24"/>
        </w:rPr>
        <w:t>2].</w:t>
      </w:r>
    </w:p>
    <w:p w14:paraId="4B68E8C9" w14:textId="522F5A41" w:rsidR="00B079BF" w:rsidRPr="00B079BF" w:rsidRDefault="00B079BF" w:rsidP="00B079BF">
      <w:pPr>
        <w:pStyle w:val="ListBullet"/>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Tian Zhu Huang (bamboo secretion): clears heart‑phlegm‑heat, extinguishes wind</w:t>
      </w:r>
      <w:r>
        <w:rPr>
          <w:rFonts w:ascii="Times New Roman" w:hAnsi="Times New Roman" w:cs="Times New Roman"/>
          <w:color w:val="000000" w:themeColor="text1"/>
          <w:sz w:val="24"/>
          <w:szCs w:val="24"/>
        </w:rPr>
        <w:t xml:space="preserve"> </w:t>
      </w:r>
      <w:r w:rsidRPr="00B079BF">
        <w:rPr>
          <w:rFonts w:ascii="Times New Roman" w:hAnsi="Times New Roman" w:cs="Times New Roman"/>
          <w:color w:val="000000" w:themeColor="text1"/>
          <w:sz w:val="24"/>
          <w:szCs w:val="24"/>
        </w:rPr>
        <w:t>classically for pediatric phlegm‑heat with fright/convulsions [1</w:t>
      </w:r>
      <w:r>
        <w:rPr>
          <w:rFonts w:ascii="Times New Roman" w:hAnsi="Times New Roman" w:cs="Times New Roman"/>
          <w:color w:val="000000" w:themeColor="text1"/>
          <w:sz w:val="24"/>
          <w:szCs w:val="24"/>
        </w:rPr>
        <w:t>-</w:t>
      </w:r>
      <w:r w:rsidRPr="00B079BF">
        <w:rPr>
          <w:rFonts w:ascii="Times New Roman" w:hAnsi="Times New Roman" w:cs="Times New Roman"/>
          <w:color w:val="000000" w:themeColor="text1"/>
          <w:sz w:val="24"/>
          <w:szCs w:val="24"/>
        </w:rPr>
        <w:t>2].</w:t>
      </w:r>
    </w:p>
    <w:p w14:paraId="12B743C9" w14:textId="1DD5B988" w:rsidR="00B079BF" w:rsidRPr="00B079BF" w:rsidRDefault="00B079BF" w:rsidP="00B079BF">
      <w:pPr>
        <w:pStyle w:val="ListBullet"/>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 xml:space="preserve">Dan Zhu Ye (Herba </w:t>
      </w:r>
      <w:proofErr w:type="spellStart"/>
      <w:r w:rsidRPr="00B079BF">
        <w:rPr>
          <w:rFonts w:ascii="Times New Roman" w:hAnsi="Times New Roman" w:cs="Times New Roman"/>
          <w:color w:val="000000" w:themeColor="text1"/>
          <w:sz w:val="24"/>
          <w:szCs w:val="24"/>
        </w:rPr>
        <w:t>Lophatheri</w:t>
      </w:r>
      <w:proofErr w:type="spellEnd"/>
      <w:r w:rsidRPr="00B079BF">
        <w:rPr>
          <w:rFonts w:ascii="Times New Roman" w:hAnsi="Times New Roman" w:cs="Times New Roman"/>
          <w:color w:val="000000" w:themeColor="text1"/>
          <w:sz w:val="24"/>
          <w:szCs w:val="24"/>
        </w:rPr>
        <w:t>): not Zhu Ru</w:t>
      </w:r>
      <w:r>
        <w:rPr>
          <w:rFonts w:ascii="Times New Roman" w:hAnsi="Times New Roman" w:cs="Times New Roman"/>
          <w:color w:val="000000" w:themeColor="text1"/>
          <w:sz w:val="24"/>
          <w:szCs w:val="24"/>
        </w:rPr>
        <w:t xml:space="preserve"> </w:t>
      </w:r>
      <w:r w:rsidRPr="00B079BF">
        <w:rPr>
          <w:rFonts w:ascii="Times New Roman" w:hAnsi="Times New Roman" w:cs="Times New Roman"/>
          <w:color w:val="000000" w:themeColor="text1"/>
          <w:sz w:val="24"/>
          <w:szCs w:val="24"/>
        </w:rPr>
        <w:t>clears Heart heat and promotes urination; use when predominant pattern is vexation/urinary heat [1</w:t>
      </w:r>
      <w:r>
        <w:rPr>
          <w:rFonts w:ascii="Times New Roman" w:hAnsi="Times New Roman" w:cs="Times New Roman"/>
          <w:color w:val="000000" w:themeColor="text1"/>
          <w:sz w:val="24"/>
          <w:szCs w:val="24"/>
        </w:rPr>
        <w:t>-</w:t>
      </w:r>
      <w:r w:rsidRPr="00B079BF">
        <w:rPr>
          <w:rFonts w:ascii="Times New Roman" w:hAnsi="Times New Roman" w:cs="Times New Roman"/>
          <w:color w:val="000000" w:themeColor="text1"/>
          <w:sz w:val="24"/>
          <w:szCs w:val="24"/>
        </w:rPr>
        <w:t>2].</w:t>
      </w:r>
    </w:p>
    <w:p w14:paraId="1BB0248D" w14:textId="77777777" w:rsidR="00B079BF" w:rsidRPr="00B079BF" w:rsidRDefault="00B079BF" w:rsidP="00B079BF">
      <w:pPr>
        <w:pStyle w:val="Heading2"/>
        <w:rPr>
          <w:rFonts w:ascii="Times New Roman" w:hAnsi="Times New Roman" w:cs="Times New Roman"/>
          <w:color w:val="000000" w:themeColor="text1"/>
          <w:sz w:val="28"/>
          <w:szCs w:val="28"/>
        </w:rPr>
      </w:pPr>
      <w:r w:rsidRPr="00B079BF">
        <w:rPr>
          <w:rFonts w:ascii="Times New Roman" w:hAnsi="Times New Roman" w:cs="Times New Roman"/>
          <w:color w:val="000000" w:themeColor="text1"/>
          <w:sz w:val="28"/>
          <w:szCs w:val="28"/>
        </w:rPr>
        <w:t>Practical anchors &amp; formula contexts</w:t>
      </w:r>
    </w:p>
    <w:p w14:paraId="4F770758" w14:textId="2084E720" w:rsidR="00B079BF" w:rsidRPr="00B079BF" w:rsidRDefault="00B079BF" w:rsidP="00B079BF">
      <w:pPr>
        <w:pStyle w:val="ListBullet"/>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 xml:space="preserve">Wen Dan Tang for phlegm‑heat with </w:t>
      </w:r>
      <w:proofErr w:type="spellStart"/>
      <w:r w:rsidRPr="00B079BF">
        <w:rPr>
          <w:rFonts w:ascii="Times New Roman" w:hAnsi="Times New Roman" w:cs="Times New Roman"/>
          <w:color w:val="000000" w:themeColor="text1"/>
          <w:sz w:val="24"/>
          <w:szCs w:val="24"/>
        </w:rPr>
        <w:t>shen</w:t>
      </w:r>
      <w:proofErr w:type="spellEnd"/>
      <w:r w:rsidRPr="00B079BF">
        <w:rPr>
          <w:rFonts w:ascii="Times New Roman" w:hAnsi="Times New Roman" w:cs="Times New Roman"/>
          <w:color w:val="000000" w:themeColor="text1"/>
          <w:sz w:val="24"/>
          <w:szCs w:val="24"/>
        </w:rPr>
        <w:t xml:space="preserve"> disturbance (insomnia, anxiety, nausea/reflux)</w:t>
      </w:r>
      <w:r>
        <w:rPr>
          <w:rFonts w:ascii="Times New Roman" w:hAnsi="Times New Roman" w:cs="Times New Roman"/>
          <w:color w:val="000000" w:themeColor="text1"/>
          <w:sz w:val="24"/>
          <w:szCs w:val="24"/>
        </w:rPr>
        <w:t xml:space="preserve"> </w:t>
      </w:r>
      <w:r w:rsidRPr="00B079BF">
        <w:rPr>
          <w:rFonts w:ascii="Times New Roman" w:hAnsi="Times New Roman" w:cs="Times New Roman"/>
          <w:color w:val="000000" w:themeColor="text1"/>
          <w:sz w:val="24"/>
          <w:szCs w:val="24"/>
        </w:rPr>
        <w:t>Zhu Ru + Ban Xia + Chen Pi + Zhi Shi + Fu Ling (± Gan Cao, Sheng Jiang, Da Zao) [4–6].</w:t>
      </w:r>
    </w:p>
    <w:p w14:paraId="246197CF" w14:textId="42ABD5D7" w:rsidR="00B079BF" w:rsidRPr="00B079BF" w:rsidRDefault="00B079BF" w:rsidP="00B079BF">
      <w:pPr>
        <w:pStyle w:val="ListBullet"/>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Ju Pi Zhu Ru Tang for hiccup/vomiting from ST deficiency with residual heat</w:t>
      </w:r>
      <w:r>
        <w:rPr>
          <w:rFonts w:ascii="Times New Roman" w:hAnsi="Times New Roman" w:cs="Times New Roman"/>
          <w:color w:val="000000" w:themeColor="text1"/>
          <w:sz w:val="24"/>
          <w:szCs w:val="24"/>
        </w:rPr>
        <w:t xml:space="preserve">, </w:t>
      </w:r>
      <w:r w:rsidRPr="00B079BF">
        <w:rPr>
          <w:rFonts w:ascii="Times New Roman" w:hAnsi="Times New Roman" w:cs="Times New Roman"/>
          <w:color w:val="000000" w:themeColor="text1"/>
          <w:sz w:val="24"/>
          <w:szCs w:val="24"/>
        </w:rPr>
        <w:t>Zhu Ru + Chen Pi + Ren Shen + Sheng Jiang + Gan Cao + Da Zao [11].</w:t>
      </w:r>
    </w:p>
    <w:p w14:paraId="2C083603" w14:textId="77777777" w:rsidR="00B079BF" w:rsidRPr="00B079BF" w:rsidRDefault="00B079BF" w:rsidP="00B079BF">
      <w:pPr>
        <w:pStyle w:val="Heading1"/>
        <w:rPr>
          <w:rFonts w:ascii="Times New Roman" w:hAnsi="Times New Roman" w:cs="Times New Roman"/>
          <w:color w:val="000000" w:themeColor="text1"/>
        </w:rPr>
      </w:pPr>
      <w:r w:rsidRPr="00B079BF">
        <w:rPr>
          <w:rFonts w:ascii="Times New Roman" w:hAnsi="Times New Roman" w:cs="Times New Roman"/>
          <w:color w:val="000000" w:themeColor="text1"/>
        </w:rPr>
        <w:t>Safety, interactions, quality</w:t>
      </w:r>
    </w:p>
    <w:p w14:paraId="520CDC9E" w14:textId="77777777" w:rsidR="00B079BF" w:rsidRPr="00B079BF" w:rsidRDefault="00B079BF" w:rsidP="00B079BF">
      <w:pPr>
        <w:pStyle w:val="ListBullet"/>
        <w:spacing w:after="8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Contraindications: avoid in vomiting due to Stomach cold, Cold food stagnation, or diarrhea from Spleen deficiency; avoid in Cold-from-deficiency presentations [2,12].</w:t>
      </w:r>
    </w:p>
    <w:p w14:paraId="527876D5" w14:textId="77777777" w:rsidR="00B079BF" w:rsidRPr="00B079BF" w:rsidRDefault="00B079BF" w:rsidP="00B079BF">
      <w:pPr>
        <w:pStyle w:val="ListBullet"/>
        <w:spacing w:after="8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lastRenderedPageBreak/>
        <w:t>Pregnancy: used by practitioners for heat-pattern morning sickness within formulas and often as ginger-processed Jiang Zhu Ru; use only with qualified supervision [1</w:t>
      </w:r>
      <w:r>
        <w:rPr>
          <w:rFonts w:ascii="Times New Roman" w:hAnsi="Times New Roman" w:cs="Times New Roman"/>
          <w:color w:val="000000" w:themeColor="text1"/>
          <w:sz w:val="24"/>
          <w:szCs w:val="24"/>
        </w:rPr>
        <w:t>-</w:t>
      </w:r>
      <w:r w:rsidRPr="00B079BF">
        <w:rPr>
          <w:rFonts w:ascii="Times New Roman" w:hAnsi="Times New Roman" w:cs="Times New Roman"/>
          <w:color w:val="000000" w:themeColor="text1"/>
          <w:sz w:val="24"/>
          <w:szCs w:val="24"/>
        </w:rPr>
        <w:t>2,9].</w:t>
      </w:r>
    </w:p>
    <w:p w14:paraId="7273B69F" w14:textId="77777777" w:rsidR="00B079BF" w:rsidRPr="00B079BF" w:rsidRDefault="00B079BF" w:rsidP="00B079BF">
      <w:pPr>
        <w:pStyle w:val="ListBullet"/>
        <w:spacing w:after="8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Interactions: no well-documented drug interactions; as always, coordinate with antiemetics and reflux therapies under clinician guidance [12].</w:t>
      </w:r>
    </w:p>
    <w:p w14:paraId="5C31EB85" w14:textId="77777777" w:rsidR="00B079BF" w:rsidRPr="00B079BF" w:rsidRDefault="00B079BF" w:rsidP="00B079BF">
      <w:pPr>
        <w:pStyle w:val="ListBullet"/>
        <w:spacing w:after="8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Quality: source GMP-grade material; ensure correct part (middle culm shavings) and proper processing; processed forms alter temperature and focus [2,9].</w:t>
      </w:r>
    </w:p>
    <w:p w14:paraId="425E0590" w14:textId="77777777" w:rsidR="00B079BF" w:rsidRPr="00B079BF" w:rsidRDefault="00B079BF" w:rsidP="00B079BF">
      <w:pPr>
        <w:pStyle w:val="ListBullet"/>
        <w:numPr>
          <w:ilvl w:val="0"/>
          <w:numId w:val="0"/>
        </w:numPr>
        <w:ind w:left="360"/>
        <w:rPr>
          <w:rFonts w:ascii="Times New Roman" w:hAnsi="Times New Roman" w:cs="Times New Roman"/>
          <w:color w:val="000000" w:themeColor="text1"/>
          <w:sz w:val="24"/>
          <w:szCs w:val="24"/>
        </w:rPr>
      </w:pPr>
    </w:p>
    <w:p w14:paraId="09665AA7" w14:textId="77777777" w:rsidR="00BD2467" w:rsidRPr="00B079BF" w:rsidRDefault="00000000">
      <w:pPr>
        <w:pStyle w:val="Heading1"/>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References</w:t>
      </w:r>
    </w:p>
    <w:p w14:paraId="36B063C1" w14:textId="5BD5A8B7" w:rsidR="00BD2467" w:rsidRPr="00B079BF" w:rsidRDefault="00000000">
      <w:pPr>
        <w:pStyle w:val="ListNumber"/>
        <w:spacing w:after="4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YinYangHouse. Zhu Ru (Bamboo Shavings): category, channels, nature/taste, actions and common dosage 4.5</w:t>
      </w:r>
      <w:r w:rsidR="00B079BF">
        <w:rPr>
          <w:rFonts w:ascii="Times New Roman" w:hAnsi="Times New Roman" w:cs="Times New Roman"/>
          <w:color w:val="000000" w:themeColor="text1"/>
          <w:sz w:val="24"/>
          <w:szCs w:val="24"/>
        </w:rPr>
        <w:t>-</w:t>
      </w:r>
      <w:r w:rsidRPr="00B079BF">
        <w:rPr>
          <w:rFonts w:ascii="Times New Roman" w:hAnsi="Times New Roman" w:cs="Times New Roman"/>
          <w:color w:val="000000" w:themeColor="text1"/>
          <w:sz w:val="24"/>
          <w:szCs w:val="24"/>
        </w:rPr>
        <w:t>9 g. Accessed 2025.</w:t>
      </w:r>
    </w:p>
    <w:p w14:paraId="27EFA799" w14:textId="7BA6BE73" w:rsidR="00BD2467" w:rsidRPr="00B079BF" w:rsidRDefault="00000000">
      <w:pPr>
        <w:pStyle w:val="ListNumber"/>
        <w:spacing w:after="4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 xml:space="preserve">AmericanDragon. Zhu Ru </w:t>
      </w:r>
      <w:r w:rsidR="00B079BF">
        <w:rPr>
          <w:rFonts w:ascii="Times New Roman" w:hAnsi="Times New Roman" w:cs="Times New Roman"/>
          <w:color w:val="000000" w:themeColor="text1"/>
          <w:sz w:val="24"/>
          <w:szCs w:val="24"/>
        </w:rPr>
        <w:t xml:space="preserve">- </w:t>
      </w:r>
      <w:r w:rsidRPr="00B079BF">
        <w:rPr>
          <w:rFonts w:ascii="Times New Roman" w:hAnsi="Times New Roman" w:cs="Times New Roman"/>
          <w:color w:val="000000" w:themeColor="text1"/>
          <w:sz w:val="24"/>
          <w:szCs w:val="24"/>
        </w:rPr>
        <w:t xml:space="preserve">Caulis </w:t>
      </w:r>
      <w:proofErr w:type="spellStart"/>
      <w:r w:rsidRPr="00B079BF">
        <w:rPr>
          <w:rFonts w:ascii="Times New Roman" w:hAnsi="Times New Roman" w:cs="Times New Roman"/>
          <w:color w:val="000000" w:themeColor="text1"/>
          <w:sz w:val="24"/>
          <w:szCs w:val="24"/>
        </w:rPr>
        <w:t>Bambusae</w:t>
      </w:r>
      <w:proofErr w:type="spellEnd"/>
      <w:r w:rsidRPr="00B079BF">
        <w:rPr>
          <w:rFonts w:ascii="Times New Roman" w:hAnsi="Times New Roman" w:cs="Times New Roman"/>
          <w:color w:val="000000" w:themeColor="text1"/>
          <w:sz w:val="24"/>
          <w:szCs w:val="24"/>
        </w:rPr>
        <w:t xml:space="preserve"> in </w:t>
      </w:r>
      <w:proofErr w:type="spellStart"/>
      <w:r w:rsidRPr="00B079BF">
        <w:rPr>
          <w:rFonts w:ascii="Times New Roman" w:hAnsi="Times New Roman" w:cs="Times New Roman"/>
          <w:color w:val="000000" w:themeColor="text1"/>
          <w:sz w:val="24"/>
          <w:szCs w:val="24"/>
        </w:rPr>
        <w:t>Taeniam</w:t>
      </w:r>
      <w:proofErr w:type="spellEnd"/>
      <w:r w:rsidRPr="00B079BF">
        <w:rPr>
          <w:rFonts w:ascii="Times New Roman" w:hAnsi="Times New Roman" w:cs="Times New Roman"/>
          <w:color w:val="000000" w:themeColor="text1"/>
          <w:sz w:val="24"/>
          <w:szCs w:val="24"/>
        </w:rPr>
        <w:t>: properties, channels (LU/ST/GB), dose 4.5</w:t>
      </w:r>
      <w:r w:rsidR="00B079BF">
        <w:rPr>
          <w:rFonts w:ascii="Times New Roman" w:hAnsi="Times New Roman" w:cs="Times New Roman"/>
          <w:color w:val="000000" w:themeColor="text1"/>
          <w:sz w:val="24"/>
          <w:szCs w:val="24"/>
        </w:rPr>
        <w:t>-</w:t>
      </w:r>
      <w:r w:rsidRPr="00B079BF">
        <w:rPr>
          <w:rFonts w:ascii="Times New Roman" w:hAnsi="Times New Roman" w:cs="Times New Roman"/>
          <w:color w:val="000000" w:themeColor="text1"/>
          <w:sz w:val="24"/>
          <w:szCs w:val="24"/>
        </w:rPr>
        <w:t>10 g, contraindications, processing notes (Jiang/Chao/Xian Zhu Ru). Accessed 2025.</w:t>
      </w:r>
    </w:p>
    <w:p w14:paraId="2FFD732C" w14:textId="77777777" w:rsidR="00BD2467" w:rsidRPr="00B079BF" w:rsidRDefault="00000000">
      <w:pPr>
        <w:pStyle w:val="ListNumber"/>
        <w:spacing w:after="4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Me&amp;Qi Herb Database. Bamboo Shavings (Zhu Ru): actions (clear phlegm-heat; stop vomiting; cool blood). Accessed 2025.</w:t>
      </w:r>
    </w:p>
    <w:p w14:paraId="2938299D" w14:textId="77777777" w:rsidR="00BD2467" w:rsidRPr="00B079BF" w:rsidRDefault="00000000">
      <w:pPr>
        <w:pStyle w:val="ListNumber"/>
        <w:spacing w:after="4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Wang L. et al. Wen Dan Tang reduces insomnia-related anxiety and modulates hypothalamic ghrelin signaling in sleep-deprived rats. Evid Based Complement Alternat Med. 2014 (PMC4146165).</w:t>
      </w:r>
    </w:p>
    <w:p w14:paraId="6AA14293" w14:textId="77777777" w:rsidR="00BD2467" w:rsidRPr="00B079BF" w:rsidRDefault="00000000">
      <w:pPr>
        <w:pStyle w:val="ListNumber"/>
        <w:spacing w:after="4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Pradhan SK. et al. Wen Dan Tang: comprehensive review of pharmacology/indications for phlegm-heat with shen disturbance. 2022 (PMC8955743).</w:t>
      </w:r>
    </w:p>
    <w:p w14:paraId="4783F9BD" w14:textId="77777777" w:rsidR="00BD2467" w:rsidRPr="00B079BF" w:rsidRDefault="00000000">
      <w:pPr>
        <w:pStyle w:val="ListNumber"/>
        <w:spacing w:after="4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Kong L. et al. A Review of a Traditional Chinese Medicine Formula for treating insomnia-related conditions: Wen Dan Tang. 2025.</w:t>
      </w:r>
    </w:p>
    <w:p w14:paraId="2D109690" w14:textId="77777777" w:rsidR="00BD2467" w:rsidRPr="00B079BF" w:rsidRDefault="00000000">
      <w:pPr>
        <w:pStyle w:val="ListNumber"/>
        <w:spacing w:after="4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ChineseNutrition.org. Zhu Ru: properties sweet/cool; channels LU, ST, GB; notes on processing (jiang chao). Accessed 2025.</w:t>
      </w:r>
    </w:p>
    <w:p w14:paraId="706CD00D" w14:textId="77777777" w:rsidR="00BD2467" w:rsidRPr="00B079BF" w:rsidRDefault="00000000">
      <w:pPr>
        <w:pStyle w:val="ListNumber"/>
        <w:spacing w:after="4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TCMtreatment.com. Introduction to Bamboo Shavings (Zhu Ru): properties, indications (phlegm-heat cough; stomach-heat vomiting). Accessed 2025.</w:t>
      </w:r>
    </w:p>
    <w:p w14:paraId="19767657" w14:textId="77777777" w:rsidR="00BD2467" w:rsidRPr="00B079BF" w:rsidRDefault="00000000">
      <w:pPr>
        <w:pStyle w:val="ListNumber"/>
        <w:spacing w:after="4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Treasure of the East. Jiang Zhu Ru (processed Bamboo Shavings): Bambusae Caulis in Taenia Praeparata; properties and functions. Accessed 2025.</w:t>
      </w:r>
    </w:p>
    <w:p w14:paraId="70A6A592" w14:textId="77777777" w:rsidR="00BD2467" w:rsidRPr="00B079BF" w:rsidRDefault="00000000">
      <w:pPr>
        <w:pStyle w:val="ListNumber"/>
        <w:spacing w:after="4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Lim D. et al. Extract of Bambusae Caulis in Taeniam inhibits cigarette-smoke–induced inflammatory responses in mouse lung and bowel. Environ Toxicol Pharmacol. 2017.</w:t>
      </w:r>
    </w:p>
    <w:p w14:paraId="442AB432" w14:textId="63635477" w:rsidR="00BD2467" w:rsidRPr="00B079BF" w:rsidRDefault="00000000">
      <w:pPr>
        <w:pStyle w:val="ListNumber"/>
        <w:spacing w:after="4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AmericanDragon. Ju Pi Zhu Ru Tang: Citrus</w:t>
      </w:r>
      <w:r w:rsidR="00B079BF">
        <w:rPr>
          <w:rFonts w:ascii="Times New Roman" w:hAnsi="Times New Roman" w:cs="Times New Roman"/>
          <w:color w:val="000000" w:themeColor="text1"/>
          <w:sz w:val="24"/>
          <w:szCs w:val="24"/>
        </w:rPr>
        <w:t xml:space="preserve"> </w:t>
      </w:r>
      <w:r w:rsidRPr="00B079BF">
        <w:rPr>
          <w:rFonts w:ascii="Times New Roman" w:hAnsi="Times New Roman" w:cs="Times New Roman"/>
          <w:color w:val="000000" w:themeColor="text1"/>
          <w:sz w:val="24"/>
          <w:szCs w:val="24"/>
        </w:rPr>
        <w:t>Bambusa Decoction (indications, components, contraindications). Accessed 2025.</w:t>
      </w:r>
    </w:p>
    <w:p w14:paraId="354FBA0E" w14:textId="77777777" w:rsidR="00BD2467" w:rsidRPr="00B079BF" w:rsidRDefault="00000000">
      <w:pPr>
        <w:pStyle w:val="ListNumber"/>
        <w:spacing w:after="4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Acupuncture Today. Bamboo Shavings (Zhu Ru): safety notes; no known drug interactions; caution in spleen-deficiency nausea/vomiting. Accessed 2025.</w:t>
      </w:r>
    </w:p>
    <w:p w14:paraId="4EA18766" w14:textId="77777777" w:rsidR="00BD2467" w:rsidRPr="00B079BF" w:rsidRDefault="00000000">
      <w:pPr>
        <w:pStyle w:val="ListNumber"/>
        <w:spacing w:after="40"/>
        <w:rPr>
          <w:rFonts w:ascii="Times New Roman" w:hAnsi="Times New Roman" w:cs="Times New Roman"/>
          <w:color w:val="000000" w:themeColor="text1"/>
          <w:sz w:val="24"/>
          <w:szCs w:val="24"/>
        </w:rPr>
      </w:pPr>
      <w:r w:rsidRPr="00B079BF">
        <w:rPr>
          <w:rFonts w:ascii="Times New Roman" w:hAnsi="Times New Roman" w:cs="Times New Roman"/>
          <w:color w:val="000000" w:themeColor="text1"/>
          <w:sz w:val="24"/>
          <w:szCs w:val="24"/>
        </w:rPr>
        <w:t>BioEssence/Bio‑Essence. Zhu Ru (Henon Bamboo): properties, channels (incl. GB/HT listings) and precaution about deficient-cold nausea/diarrhea. Accessed 2025.</w:t>
      </w:r>
    </w:p>
    <w:sectPr w:rsidR="00BD2467" w:rsidRPr="00B079B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19893511">
    <w:abstractNumId w:val="8"/>
  </w:num>
  <w:num w:numId="2" w16cid:durableId="498233346">
    <w:abstractNumId w:val="6"/>
  </w:num>
  <w:num w:numId="3" w16cid:durableId="1213883575">
    <w:abstractNumId w:val="5"/>
  </w:num>
  <w:num w:numId="4" w16cid:durableId="1730154516">
    <w:abstractNumId w:val="4"/>
  </w:num>
  <w:num w:numId="5" w16cid:durableId="1030759563">
    <w:abstractNumId w:val="7"/>
  </w:num>
  <w:num w:numId="6" w16cid:durableId="1147209567">
    <w:abstractNumId w:val="3"/>
  </w:num>
  <w:num w:numId="7" w16cid:durableId="592281096">
    <w:abstractNumId w:val="2"/>
  </w:num>
  <w:num w:numId="8" w16cid:durableId="1115517786">
    <w:abstractNumId w:val="1"/>
  </w:num>
  <w:num w:numId="9" w16cid:durableId="417094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0AD3"/>
    <w:rsid w:val="0029639D"/>
    <w:rsid w:val="00326F90"/>
    <w:rsid w:val="006E2DF3"/>
    <w:rsid w:val="00AA1D8D"/>
    <w:rsid w:val="00B079BF"/>
    <w:rsid w:val="00B47730"/>
    <w:rsid w:val="00BD2467"/>
    <w:rsid w:val="00CB0664"/>
    <w:rsid w:val="00E26FC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88F25C"/>
  <w14:defaultImageDpi w14:val="300"/>
  <w15:docId w15:val="{03DC6C12-D032-9149-AAD9-2C0A88A3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Jing Liu</cp:lastModifiedBy>
  <cp:revision>3</cp:revision>
  <dcterms:created xsi:type="dcterms:W3CDTF">2025-09-02T07:11:00Z</dcterms:created>
  <dcterms:modified xsi:type="dcterms:W3CDTF">2025-09-02T07:42:00Z</dcterms:modified>
  <cp:category/>
</cp:coreProperties>
</file>