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5CA4" w14:textId="77777777" w:rsidR="00587D1A" w:rsidRPr="00DF53D7" w:rsidRDefault="00000000">
      <w:pPr>
        <w:pStyle w:val="Title"/>
        <w:rPr>
          <w:rFonts w:ascii="Times New Roman" w:hAnsi="Times New Roman" w:cs="Times New Roman"/>
          <w:b/>
          <w:bCs/>
          <w:color w:val="000000" w:themeColor="text1"/>
          <w:sz w:val="36"/>
          <w:szCs w:val="36"/>
        </w:rPr>
      </w:pPr>
      <w:r w:rsidRPr="00DF53D7">
        <w:rPr>
          <w:rFonts w:ascii="Times New Roman" w:hAnsi="Times New Roman" w:cs="Times New Roman"/>
          <w:b/>
          <w:bCs/>
          <w:color w:val="000000" w:themeColor="text1"/>
          <w:sz w:val="36"/>
          <w:szCs w:val="36"/>
        </w:rPr>
        <w:t>Angelica dahurica (Bai Zhi; Radix Angelicae Dahuricae): Uses, Benefits, Dosage, Safety and TCM Perspective</w:t>
      </w:r>
    </w:p>
    <w:p w14:paraId="78A2D751" w14:textId="77777777" w:rsidR="00587D1A" w:rsidRPr="00DF53D7" w:rsidRDefault="00000000">
      <w:pPr>
        <w:pStyle w:val="Heading1"/>
        <w:rPr>
          <w:rFonts w:ascii="Times New Roman" w:hAnsi="Times New Roman" w:cs="Times New Roman"/>
          <w:color w:val="000000" w:themeColor="text1"/>
        </w:rPr>
      </w:pPr>
      <w:r w:rsidRPr="00DF53D7">
        <w:rPr>
          <w:rFonts w:ascii="Times New Roman" w:hAnsi="Times New Roman" w:cs="Times New Roman"/>
          <w:color w:val="000000" w:themeColor="text1"/>
        </w:rPr>
        <w:t>What it is</w:t>
      </w:r>
    </w:p>
    <w:p w14:paraId="1A2B332B" w14:textId="29B11186" w:rsidR="00587D1A" w:rsidRPr="00DF53D7" w:rsidRDefault="00000000">
      <w:pPr>
        <w:spacing w:after="120"/>
        <w:rPr>
          <w:rFonts w:ascii="Times New Roman" w:hAnsi="Times New Roman" w:cs="Times New Roman"/>
          <w:color w:val="000000" w:themeColor="text1"/>
        </w:rPr>
      </w:pPr>
      <w:r w:rsidRPr="00DF53D7">
        <w:rPr>
          <w:rFonts w:ascii="Times New Roman" w:hAnsi="Times New Roman" w:cs="Times New Roman"/>
          <w:color w:val="000000" w:themeColor="text1"/>
        </w:rPr>
        <w:t>Bai Zhi is the dried root of Angelica dahurica (Fisch. ex Hoffm.) Benth. &amp; Hook.f. ex Franch. &amp; Sav. (Apiaceae). In TCM it is categorized among Warm, acrid herbs that release the exterior. It expels Wind and opens the orifices, alleviates pain (especially frontal or Yangming headaches and toothache), reduces swelling and expels pus, and dries Dampness to stop discharge. Clinically used for acute rhinitis and sinus congestion with headache, facial pain, toothache, early-stage suppurative sores, and leukorrhea due to Dampness. [1</w:t>
      </w:r>
      <w:r w:rsidR="00DF53D7">
        <w:rPr>
          <w:rFonts w:ascii="Times New Roman" w:hAnsi="Times New Roman" w:cs="Times New Roman"/>
          <w:color w:val="000000" w:themeColor="text1"/>
        </w:rPr>
        <w:t>-</w:t>
      </w:r>
      <w:r w:rsidRPr="00DF53D7">
        <w:rPr>
          <w:rFonts w:ascii="Times New Roman" w:hAnsi="Times New Roman" w:cs="Times New Roman"/>
          <w:color w:val="000000" w:themeColor="text1"/>
        </w:rPr>
        <w:t>4]</w:t>
      </w:r>
    </w:p>
    <w:p w14:paraId="0656ABF3" w14:textId="77777777" w:rsidR="00587D1A" w:rsidRPr="00DF53D7" w:rsidRDefault="00000000">
      <w:pPr>
        <w:pStyle w:val="Heading1"/>
        <w:rPr>
          <w:rFonts w:ascii="Times New Roman" w:hAnsi="Times New Roman" w:cs="Times New Roman"/>
          <w:color w:val="000000" w:themeColor="text1"/>
        </w:rPr>
      </w:pPr>
      <w:r w:rsidRPr="00DF53D7">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4315"/>
        <w:gridCol w:w="4315"/>
      </w:tblGrid>
      <w:tr w:rsidR="00DF53D7" w:rsidRPr="00DF53D7" w14:paraId="2A547FAF" w14:textId="77777777">
        <w:tc>
          <w:tcPr>
            <w:tcW w:w="4320" w:type="dxa"/>
          </w:tcPr>
          <w:p w14:paraId="460F4D03" w14:textId="08FA0246"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English Name</w:t>
            </w:r>
            <w:r w:rsidR="00DF53D7">
              <w:rPr>
                <w:rFonts w:ascii="Times New Roman" w:hAnsi="Times New Roman" w:cs="Times New Roman"/>
                <w:color w:val="000000" w:themeColor="text1"/>
              </w:rPr>
              <w:t>:</w:t>
            </w:r>
          </w:p>
        </w:tc>
        <w:tc>
          <w:tcPr>
            <w:tcW w:w="4320" w:type="dxa"/>
          </w:tcPr>
          <w:p w14:paraId="540A4DB8" w14:textId="77777777"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Dahurian angelica root</w:t>
            </w:r>
          </w:p>
        </w:tc>
      </w:tr>
      <w:tr w:rsidR="00DF53D7" w:rsidRPr="00DF53D7" w14:paraId="14F1A662" w14:textId="77777777">
        <w:tc>
          <w:tcPr>
            <w:tcW w:w="4320" w:type="dxa"/>
          </w:tcPr>
          <w:p w14:paraId="06B32F60" w14:textId="7A35DA91"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Pinyin (TCM Name)</w:t>
            </w:r>
            <w:r w:rsidR="00DF53D7">
              <w:rPr>
                <w:rFonts w:ascii="Times New Roman" w:hAnsi="Times New Roman" w:cs="Times New Roman"/>
                <w:color w:val="000000" w:themeColor="text1"/>
              </w:rPr>
              <w:t>:</w:t>
            </w:r>
          </w:p>
        </w:tc>
        <w:tc>
          <w:tcPr>
            <w:tcW w:w="4320" w:type="dxa"/>
          </w:tcPr>
          <w:p w14:paraId="232D1E57" w14:textId="77777777"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Bai Zhi (</w:t>
            </w:r>
            <w:r w:rsidRPr="00DF53D7">
              <w:rPr>
                <w:rFonts w:ascii="Times New Roman" w:hAnsi="Times New Roman" w:cs="Times New Roman"/>
                <w:color w:val="000000" w:themeColor="text1"/>
              </w:rPr>
              <w:t>白芷</w:t>
            </w:r>
            <w:r w:rsidRPr="00DF53D7">
              <w:rPr>
                <w:rFonts w:ascii="Times New Roman" w:hAnsi="Times New Roman" w:cs="Times New Roman"/>
                <w:color w:val="000000" w:themeColor="text1"/>
              </w:rPr>
              <w:t>)</w:t>
            </w:r>
          </w:p>
        </w:tc>
      </w:tr>
      <w:tr w:rsidR="00DF53D7" w:rsidRPr="00DF53D7" w14:paraId="7DBA9BEE" w14:textId="77777777">
        <w:tc>
          <w:tcPr>
            <w:tcW w:w="4320" w:type="dxa"/>
          </w:tcPr>
          <w:p w14:paraId="1588A89D" w14:textId="7F0EF425"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Common Names</w:t>
            </w:r>
            <w:r w:rsidR="00DF53D7">
              <w:rPr>
                <w:rFonts w:ascii="Times New Roman" w:hAnsi="Times New Roman" w:cs="Times New Roman"/>
                <w:color w:val="000000" w:themeColor="text1"/>
              </w:rPr>
              <w:t>:</w:t>
            </w:r>
          </w:p>
        </w:tc>
        <w:tc>
          <w:tcPr>
            <w:tcW w:w="4320" w:type="dxa"/>
          </w:tcPr>
          <w:p w14:paraId="36B94C8D" w14:textId="77777777"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Angelica root (Dahurian); Chinese angelica root (Bai Zhi)</w:t>
            </w:r>
          </w:p>
        </w:tc>
      </w:tr>
      <w:tr w:rsidR="00DF53D7" w:rsidRPr="00DF53D7" w14:paraId="2969EC0A" w14:textId="77777777">
        <w:tc>
          <w:tcPr>
            <w:tcW w:w="4320" w:type="dxa"/>
          </w:tcPr>
          <w:p w14:paraId="7AFCEA13" w14:textId="7BB918DD"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Latin Pharmaceutical Name</w:t>
            </w:r>
            <w:r w:rsidR="00DF53D7">
              <w:rPr>
                <w:rFonts w:ascii="Times New Roman" w:hAnsi="Times New Roman" w:cs="Times New Roman"/>
                <w:color w:val="000000" w:themeColor="text1"/>
              </w:rPr>
              <w:t>:</w:t>
            </w:r>
          </w:p>
        </w:tc>
        <w:tc>
          <w:tcPr>
            <w:tcW w:w="4320" w:type="dxa"/>
          </w:tcPr>
          <w:p w14:paraId="53ACDB67" w14:textId="77777777"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Radix Angelicae Dahuricae</w:t>
            </w:r>
          </w:p>
        </w:tc>
      </w:tr>
      <w:tr w:rsidR="00DF53D7" w:rsidRPr="00DF53D7" w14:paraId="134ABA6C" w14:textId="77777777">
        <w:tc>
          <w:tcPr>
            <w:tcW w:w="4320" w:type="dxa"/>
          </w:tcPr>
          <w:p w14:paraId="5F910B81" w14:textId="72AD1DF1"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Scientific Name(s)</w:t>
            </w:r>
            <w:r w:rsidR="00DF53D7">
              <w:rPr>
                <w:rFonts w:ascii="Times New Roman" w:hAnsi="Times New Roman" w:cs="Times New Roman"/>
                <w:color w:val="000000" w:themeColor="text1"/>
              </w:rPr>
              <w:t>:</w:t>
            </w:r>
          </w:p>
        </w:tc>
        <w:tc>
          <w:tcPr>
            <w:tcW w:w="4320" w:type="dxa"/>
          </w:tcPr>
          <w:p w14:paraId="5A7345D4" w14:textId="77777777"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Angelica dahurica (Fisch. ex Hoffm.) Benth. &amp; Hook.f. ex Franch. &amp; Sav.; var. formosana also used</w:t>
            </w:r>
          </w:p>
        </w:tc>
      </w:tr>
      <w:tr w:rsidR="00DF53D7" w:rsidRPr="00DF53D7" w14:paraId="168EEF78" w14:textId="77777777">
        <w:tc>
          <w:tcPr>
            <w:tcW w:w="4320" w:type="dxa"/>
          </w:tcPr>
          <w:p w14:paraId="34DE83FF" w14:textId="76629152"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Family</w:t>
            </w:r>
            <w:r w:rsidR="00DF53D7">
              <w:rPr>
                <w:rFonts w:ascii="Times New Roman" w:hAnsi="Times New Roman" w:cs="Times New Roman"/>
                <w:color w:val="000000" w:themeColor="text1"/>
              </w:rPr>
              <w:t>:</w:t>
            </w:r>
          </w:p>
        </w:tc>
        <w:tc>
          <w:tcPr>
            <w:tcW w:w="4320" w:type="dxa"/>
          </w:tcPr>
          <w:p w14:paraId="577AA168" w14:textId="77777777"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Apiaceae</w:t>
            </w:r>
          </w:p>
        </w:tc>
      </w:tr>
      <w:tr w:rsidR="00DF53D7" w:rsidRPr="00DF53D7" w14:paraId="6834FA69" w14:textId="77777777">
        <w:tc>
          <w:tcPr>
            <w:tcW w:w="4320" w:type="dxa"/>
          </w:tcPr>
          <w:p w14:paraId="04859C86" w14:textId="3E6DF0D9"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Part Used</w:t>
            </w:r>
            <w:r w:rsidR="00DF53D7">
              <w:rPr>
                <w:rFonts w:ascii="Times New Roman" w:hAnsi="Times New Roman" w:cs="Times New Roman"/>
                <w:color w:val="000000" w:themeColor="text1"/>
              </w:rPr>
              <w:t>:</w:t>
            </w:r>
          </w:p>
        </w:tc>
        <w:tc>
          <w:tcPr>
            <w:tcW w:w="4320" w:type="dxa"/>
          </w:tcPr>
          <w:p w14:paraId="14D27090" w14:textId="77777777"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Root</w:t>
            </w:r>
          </w:p>
        </w:tc>
      </w:tr>
      <w:tr w:rsidR="00DF53D7" w:rsidRPr="00DF53D7" w14:paraId="67B8D9A4" w14:textId="77777777">
        <w:tc>
          <w:tcPr>
            <w:tcW w:w="4320" w:type="dxa"/>
          </w:tcPr>
          <w:p w14:paraId="53776D87" w14:textId="1ABD8AA1"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TCM Category</w:t>
            </w:r>
            <w:r w:rsidR="00DF53D7">
              <w:rPr>
                <w:rFonts w:ascii="Times New Roman" w:hAnsi="Times New Roman" w:cs="Times New Roman"/>
                <w:color w:val="000000" w:themeColor="text1"/>
              </w:rPr>
              <w:t>:</w:t>
            </w:r>
          </w:p>
        </w:tc>
        <w:tc>
          <w:tcPr>
            <w:tcW w:w="4320" w:type="dxa"/>
          </w:tcPr>
          <w:p w14:paraId="27B1B6A7" w14:textId="287B5409"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Warm, acrid herbs that release the exterior [1</w:t>
            </w:r>
            <w:r w:rsidR="00825B7E">
              <w:rPr>
                <w:rFonts w:ascii="Times New Roman" w:hAnsi="Times New Roman" w:cs="Times New Roman"/>
                <w:color w:val="000000" w:themeColor="text1"/>
              </w:rPr>
              <w:t>-</w:t>
            </w:r>
            <w:r w:rsidRPr="00DF53D7">
              <w:rPr>
                <w:rFonts w:ascii="Times New Roman" w:hAnsi="Times New Roman" w:cs="Times New Roman"/>
                <w:color w:val="000000" w:themeColor="text1"/>
              </w:rPr>
              <w:t>3]</w:t>
            </w:r>
          </w:p>
        </w:tc>
      </w:tr>
      <w:tr w:rsidR="00DF53D7" w:rsidRPr="00DF53D7" w14:paraId="6A1BA060" w14:textId="77777777">
        <w:tc>
          <w:tcPr>
            <w:tcW w:w="4320" w:type="dxa"/>
          </w:tcPr>
          <w:p w14:paraId="39825287" w14:textId="747BF523"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TCM Nature</w:t>
            </w:r>
            <w:r w:rsidR="00DF53D7">
              <w:rPr>
                <w:rFonts w:ascii="Times New Roman" w:hAnsi="Times New Roman" w:cs="Times New Roman"/>
                <w:color w:val="000000" w:themeColor="text1"/>
              </w:rPr>
              <w:t>:</w:t>
            </w:r>
          </w:p>
        </w:tc>
        <w:tc>
          <w:tcPr>
            <w:tcW w:w="4320" w:type="dxa"/>
          </w:tcPr>
          <w:p w14:paraId="57A4D8BD" w14:textId="59E27390"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Warm [1</w:t>
            </w:r>
            <w:r w:rsidR="00825B7E">
              <w:rPr>
                <w:rFonts w:ascii="Times New Roman" w:hAnsi="Times New Roman" w:cs="Times New Roman"/>
                <w:color w:val="000000" w:themeColor="text1"/>
              </w:rPr>
              <w:t>-</w:t>
            </w:r>
            <w:r w:rsidRPr="00DF53D7">
              <w:rPr>
                <w:rFonts w:ascii="Times New Roman" w:hAnsi="Times New Roman" w:cs="Times New Roman"/>
                <w:color w:val="000000" w:themeColor="text1"/>
              </w:rPr>
              <w:t>3]</w:t>
            </w:r>
          </w:p>
        </w:tc>
      </w:tr>
      <w:tr w:rsidR="00DF53D7" w:rsidRPr="00DF53D7" w14:paraId="615636F2" w14:textId="77777777">
        <w:tc>
          <w:tcPr>
            <w:tcW w:w="4320" w:type="dxa"/>
          </w:tcPr>
          <w:p w14:paraId="40E47B49" w14:textId="527837D3"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TCM Taste(s)</w:t>
            </w:r>
            <w:r w:rsidR="00DF53D7">
              <w:rPr>
                <w:rFonts w:ascii="Times New Roman" w:hAnsi="Times New Roman" w:cs="Times New Roman"/>
                <w:color w:val="000000" w:themeColor="text1"/>
              </w:rPr>
              <w:t>:</w:t>
            </w:r>
          </w:p>
        </w:tc>
        <w:tc>
          <w:tcPr>
            <w:tcW w:w="4320" w:type="dxa"/>
          </w:tcPr>
          <w:p w14:paraId="185A7564" w14:textId="2117B0CA"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Acrid [1</w:t>
            </w:r>
            <w:r w:rsidR="00825B7E">
              <w:rPr>
                <w:rFonts w:ascii="Times New Roman" w:hAnsi="Times New Roman" w:cs="Times New Roman"/>
                <w:color w:val="000000" w:themeColor="text1"/>
              </w:rPr>
              <w:t>-</w:t>
            </w:r>
            <w:r w:rsidRPr="00DF53D7">
              <w:rPr>
                <w:rFonts w:ascii="Times New Roman" w:hAnsi="Times New Roman" w:cs="Times New Roman"/>
                <w:color w:val="000000" w:themeColor="text1"/>
              </w:rPr>
              <w:t>3]</w:t>
            </w:r>
          </w:p>
        </w:tc>
      </w:tr>
      <w:tr w:rsidR="00DF53D7" w:rsidRPr="00DF53D7" w14:paraId="0338D041" w14:textId="77777777">
        <w:tc>
          <w:tcPr>
            <w:tcW w:w="4320" w:type="dxa"/>
          </w:tcPr>
          <w:p w14:paraId="4386D5E7" w14:textId="69027A15"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Organ Affinity (Channels)</w:t>
            </w:r>
            <w:r w:rsidR="00DF53D7">
              <w:rPr>
                <w:rFonts w:ascii="Times New Roman" w:hAnsi="Times New Roman" w:cs="Times New Roman"/>
                <w:color w:val="000000" w:themeColor="text1"/>
              </w:rPr>
              <w:t>:</w:t>
            </w:r>
          </w:p>
        </w:tc>
        <w:tc>
          <w:tcPr>
            <w:tcW w:w="4320" w:type="dxa"/>
          </w:tcPr>
          <w:p w14:paraId="26C8DFA7" w14:textId="0BCFC86B"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Lung, Stomach (sources also list Spleen) [1</w:t>
            </w:r>
            <w:r w:rsidR="00825B7E">
              <w:rPr>
                <w:rFonts w:ascii="Times New Roman" w:hAnsi="Times New Roman" w:cs="Times New Roman"/>
                <w:color w:val="000000" w:themeColor="text1"/>
              </w:rPr>
              <w:t>-</w:t>
            </w:r>
            <w:r w:rsidRPr="00DF53D7">
              <w:rPr>
                <w:rFonts w:ascii="Times New Roman" w:hAnsi="Times New Roman" w:cs="Times New Roman"/>
                <w:color w:val="000000" w:themeColor="text1"/>
              </w:rPr>
              <w:t>3]</w:t>
            </w:r>
          </w:p>
        </w:tc>
      </w:tr>
      <w:tr w:rsidR="00000000" w:rsidRPr="00DF53D7" w14:paraId="2490D009" w14:textId="77777777">
        <w:tc>
          <w:tcPr>
            <w:tcW w:w="4320" w:type="dxa"/>
          </w:tcPr>
          <w:p w14:paraId="359A0523" w14:textId="1F126F11"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Primary Production Areas</w:t>
            </w:r>
            <w:r w:rsidR="00DF53D7">
              <w:rPr>
                <w:rFonts w:ascii="Times New Roman" w:hAnsi="Times New Roman" w:cs="Times New Roman"/>
                <w:color w:val="000000" w:themeColor="text1"/>
              </w:rPr>
              <w:t>:</w:t>
            </w:r>
          </w:p>
        </w:tc>
        <w:tc>
          <w:tcPr>
            <w:tcW w:w="4320" w:type="dxa"/>
          </w:tcPr>
          <w:p w14:paraId="70C3DA0B" w14:textId="77777777" w:rsidR="00587D1A" w:rsidRPr="00DF53D7" w:rsidRDefault="00000000">
            <w:pPr>
              <w:rPr>
                <w:rFonts w:ascii="Times New Roman" w:hAnsi="Times New Roman" w:cs="Times New Roman"/>
                <w:color w:val="000000" w:themeColor="text1"/>
              </w:rPr>
            </w:pPr>
            <w:r w:rsidRPr="00DF53D7">
              <w:rPr>
                <w:rFonts w:ascii="Times New Roman" w:hAnsi="Times New Roman" w:cs="Times New Roman"/>
                <w:color w:val="000000" w:themeColor="text1"/>
              </w:rPr>
              <w:t>Northern China; Northeast Asia; cultivated variants in central and southern regions</w:t>
            </w:r>
          </w:p>
        </w:tc>
      </w:tr>
    </w:tbl>
    <w:p w14:paraId="62899C4B" w14:textId="77777777" w:rsidR="00587D1A" w:rsidRPr="00DF53D7" w:rsidRDefault="00587D1A">
      <w:pPr>
        <w:rPr>
          <w:rFonts w:ascii="Times New Roman" w:hAnsi="Times New Roman" w:cs="Times New Roman"/>
          <w:color w:val="000000" w:themeColor="text1"/>
        </w:rPr>
      </w:pPr>
    </w:p>
    <w:p w14:paraId="543DDDD5" w14:textId="77777777" w:rsidR="00587D1A" w:rsidRPr="00DF53D7" w:rsidRDefault="00000000">
      <w:pPr>
        <w:pStyle w:val="Heading1"/>
        <w:rPr>
          <w:rFonts w:ascii="Times New Roman" w:hAnsi="Times New Roman" w:cs="Times New Roman"/>
          <w:color w:val="000000" w:themeColor="text1"/>
        </w:rPr>
      </w:pPr>
      <w:r w:rsidRPr="00DF53D7">
        <w:rPr>
          <w:rFonts w:ascii="Times New Roman" w:hAnsi="Times New Roman" w:cs="Times New Roman"/>
          <w:color w:val="000000" w:themeColor="text1"/>
        </w:rPr>
        <w:t>Key constituents (why it works)</w:t>
      </w:r>
    </w:p>
    <w:p w14:paraId="099F903F" w14:textId="77777777" w:rsidR="009C1910" w:rsidRDefault="00000000" w:rsidP="009C1910">
      <w:pPr>
        <w:pStyle w:val="ListParagraph"/>
        <w:numPr>
          <w:ilvl w:val="0"/>
          <w:numId w:val="11"/>
        </w:numPr>
        <w:spacing w:after="120"/>
        <w:rPr>
          <w:rFonts w:ascii="Times New Roman" w:hAnsi="Times New Roman" w:cs="Times New Roman"/>
          <w:color w:val="000000" w:themeColor="text1"/>
        </w:rPr>
      </w:pPr>
      <w:r w:rsidRPr="009C1910">
        <w:rPr>
          <w:rFonts w:ascii="Times New Roman" w:hAnsi="Times New Roman" w:cs="Times New Roman"/>
          <w:color w:val="000000" w:themeColor="text1"/>
        </w:rPr>
        <w:t>Furanocoumarins and simple coumarins: imperatorin, isoimperatorin, oxypeucedanin, byakangelicin, xanthotoxin. These underpin anti‑inflammatory, analgesic, vasodilatory and antimicrobial actions and confer photosensitizing potential. [5</w:t>
      </w:r>
      <w:r w:rsidR="00825B7E" w:rsidRPr="009C1910">
        <w:rPr>
          <w:rFonts w:ascii="Times New Roman" w:hAnsi="Times New Roman" w:cs="Times New Roman"/>
          <w:color w:val="000000" w:themeColor="text1"/>
        </w:rPr>
        <w:t>-</w:t>
      </w:r>
      <w:r w:rsidRPr="009C1910">
        <w:rPr>
          <w:rFonts w:ascii="Times New Roman" w:hAnsi="Times New Roman" w:cs="Times New Roman"/>
          <w:color w:val="000000" w:themeColor="text1"/>
        </w:rPr>
        <w:t>9]</w:t>
      </w:r>
    </w:p>
    <w:p w14:paraId="775CCD52" w14:textId="77777777" w:rsidR="009C1910" w:rsidRDefault="00000000" w:rsidP="009C1910">
      <w:pPr>
        <w:pStyle w:val="ListParagraph"/>
        <w:numPr>
          <w:ilvl w:val="0"/>
          <w:numId w:val="11"/>
        </w:numPr>
        <w:spacing w:after="120"/>
        <w:rPr>
          <w:rFonts w:ascii="Times New Roman" w:hAnsi="Times New Roman" w:cs="Times New Roman"/>
          <w:color w:val="000000" w:themeColor="text1"/>
        </w:rPr>
      </w:pPr>
      <w:r w:rsidRPr="009C1910">
        <w:rPr>
          <w:rFonts w:ascii="Times New Roman" w:hAnsi="Times New Roman" w:cs="Times New Roman"/>
          <w:color w:val="000000" w:themeColor="text1"/>
        </w:rPr>
        <w:t>Volatile oils (monoterpenes and others): contribute to decongestant, antimicrobial and analgesic signals. [6</w:t>
      </w:r>
      <w:r w:rsidR="00825B7E" w:rsidRPr="009C1910">
        <w:rPr>
          <w:rFonts w:ascii="Times New Roman" w:hAnsi="Times New Roman" w:cs="Times New Roman"/>
          <w:color w:val="000000" w:themeColor="text1"/>
        </w:rPr>
        <w:t>-</w:t>
      </w:r>
      <w:r w:rsidRPr="009C1910">
        <w:rPr>
          <w:rFonts w:ascii="Times New Roman" w:hAnsi="Times New Roman" w:cs="Times New Roman"/>
          <w:color w:val="000000" w:themeColor="text1"/>
        </w:rPr>
        <w:t>9]</w:t>
      </w:r>
    </w:p>
    <w:p w14:paraId="6474267E" w14:textId="03C6A962" w:rsidR="00587D1A" w:rsidRPr="009C1910" w:rsidRDefault="00000000" w:rsidP="009C1910">
      <w:pPr>
        <w:pStyle w:val="ListParagraph"/>
        <w:numPr>
          <w:ilvl w:val="0"/>
          <w:numId w:val="11"/>
        </w:numPr>
        <w:spacing w:after="120"/>
        <w:rPr>
          <w:rFonts w:ascii="Times New Roman" w:hAnsi="Times New Roman" w:cs="Times New Roman"/>
          <w:color w:val="000000" w:themeColor="text1"/>
        </w:rPr>
      </w:pPr>
      <w:r w:rsidRPr="009C1910">
        <w:rPr>
          <w:rFonts w:ascii="Times New Roman" w:hAnsi="Times New Roman" w:cs="Times New Roman"/>
          <w:color w:val="000000" w:themeColor="text1"/>
        </w:rPr>
        <w:t>Polysaccharides and phenolic acids: antioxidant and tissue‑protective activities in preclinical models. [7</w:t>
      </w:r>
      <w:r w:rsidR="00825B7E" w:rsidRPr="009C1910">
        <w:rPr>
          <w:rFonts w:ascii="Times New Roman" w:hAnsi="Times New Roman" w:cs="Times New Roman"/>
          <w:color w:val="000000" w:themeColor="text1"/>
        </w:rPr>
        <w:t>-</w:t>
      </w:r>
      <w:r w:rsidRPr="009C1910">
        <w:rPr>
          <w:rFonts w:ascii="Times New Roman" w:hAnsi="Times New Roman" w:cs="Times New Roman"/>
          <w:color w:val="000000" w:themeColor="text1"/>
        </w:rPr>
        <w:t>9]</w:t>
      </w:r>
    </w:p>
    <w:p w14:paraId="56F5A21D" w14:textId="77777777" w:rsidR="00587D1A" w:rsidRPr="00DF53D7" w:rsidRDefault="00000000">
      <w:pPr>
        <w:pStyle w:val="Heading1"/>
        <w:rPr>
          <w:rFonts w:ascii="Times New Roman" w:hAnsi="Times New Roman" w:cs="Times New Roman"/>
          <w:color w:val="000000" w:themeColor="text1"/>
        </w:rPr>
      </w:pPr>
      <w:r w:rsidRPr="00DF53D7">
        <w:rPr>
          <w:rFonts w:ascii="Times New Roman" w:hAnsi="Times New Roman" w:cs="Times New Roman"/>
          <w:color w:val="000000" w:themeColor="text1"/>
        </w:rPr>
        <w:lastRenderedPageBreak/>
        <w:t>Evidence‑supported directions (clinical &amp; preclinical)</w:t>
      </w:r>
    </w:p>
    <w:p w14:paraId="2859136B" w14:textId="77777777" w:rsidR="00587D1A" w:rsidRPr="009C1910" w:rsidRDefault="00000000">
      <w:pPr>
        <w:spacing w:after="120"/>
        <w:rPr>
          <w:rFonts w:ascii="Times New Roman" w:hAnsi="Times New Roman" w:cs="Times New Roman"/>
          <w:b/>
          <w:bCs/>
          <w:color w:val="000000" w:themeColor="text1"/>
        </w:rPr>
      </w:pPr>
      <w:r w:rsidRPr="009C1910">
        <w:rPr>
          <w:rFonts w:ascii="Times New Roman" w:hAnsi="Times New Roman" w:cs="Times New Roman"/>
          <w:b/>
          <w:bCs/>
          <w:color w:val="000000" w:themeColor="text1"/>
        </w:rPr>
        <w:t>1) Release exterior Wind‑</w:t>
      </w:r>
      <w:proofErr w:type="gramStart"/>
      <w:r w:rsidRPr="009C1910">
        <w:rPr>
          <w:rFonts w:ascii="Times New Roman" w:hAnsi="Times New Roman" w:cs="Times New Roman"/>
          <w:b/>
          <w:bCs/>
          <w:color w:val="000000" w:themeColor="text1"/>
        </w:rPr>
        <w:t>Cold;</w:t>
      </w:r>
      <w:proofErr w:type="gramEnd"/>
      <w:r w:rsidRPr="009C1910">
        <w:rPr>
          <w:rFonts w:ascii="Times New Roman" w:hAnsi="Times New Roman" w:cs="Times New Roman"/>
          <w:b/>
          <w:bCs/>
          <w:color w:val="000000" w:themeColor="text1"/>
        </w:rPr>
        <w:t xml:space="preserve"> frontal headache and nasal congestion</w:t>
      </w:r>
    </w:p>
    <w:p w14:paraId="7C4AC463" w14:textId="57EB520D" w:rsidR="00587D1A" w:rsidRPr="00DF53D7" w:rsidRDefault="00000000">
      <w:pPr>
        <w:spacing w:after="120"/>
        <w:rPr>
          <w:rFonts w:ascii="Times New Roman" w:hAnsi="Times New Roman" w:cs="Times New Roman"/>
          <w:color w:val="000000" w:themeColor="text1"/>
        </w:rPr>
      </w:pPr>
      <w:r w:rsidRPr="00DF53D7">
        <w:rPr>
          <w:rFonts w:ascii="Times New Roman" w:hAnsi="Times New Roman" w:cs="Times New Roman"/>
          <w:color w:val="000000" w:themeColor="text1"/>
        </w:rPr>
        <w:t>Indicated for Wind‑Cold with frontal or Yangming headache, nasal congestion and facial pain. Often combined with Xin Yi Hua and Cang Er Zi for rhinosinus patterns. Human evidence is largely formula‑based; single‑herb trials are scarce.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4,10</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12]</w:t>
      </w:r>
    </w:p>
    <w:p w14:paraId="5B5D05F8" w14:textId="77777777" w:rsidR="00587D1A" w:rsidRPr="009C1910" w:rsidRDefault="00000000">
      <w:pPr>
        <w:spacing w:after="120"/>
        <w:rPr>
          <w:rFonts w:ascii="Times New Roman" w:hAnsi="Times New Roman" w:cs="Times New Roman"/>
          <w:b/>
          <w:bCs/>
          <w:color w:val="000000" w:themeColor="text1"/>
        </w:rPr>
      </w:pPr>
      <w:r w:rsidRPr="009C1910">
        <w:rPr>
          <w:rFonts w:ascii="Times New Roman" w:hAnsi="Times New Roman" w:cs="Times New Roman"/>
          <w:b/>
          <w:bCs/>
          <w:color w:val="000000" w:themeColor="text1"/>
        </w:rPr>
        <w:t>2) Open nasal passages and relieve rhinitis‑like symptoms</w:t>
      </w:r>
    </w:p>
    <w:p w14:paraId="1ABAEC9D" w14:textId="685601D4" w:rsidR="00587D1A" w:rsidRPr="00DF53D7" w:rsidRDefault="00000000">
      <w:pPr>
        <w:spacing w:after="120"/>
        <w:rPr>
          <w:rFonts w:ascii="Times New Roman" w:hAnsi="Times New Roman" w:cs="Times New Roman"/>
          <w:color w:val="000000" w:themeColor="text1"/>
        </w:rPr>
      </w:pPr>
      <w:r w:rsidRPr="00DF53D7">
        <w:rPr>
          <w:rFonts w:ascii="Times New Roman" w:hAnsi="Times New Roman" w:cs="Times New Roman"/>
          <w:color w:val="000000" w:themeColor="text1"/>
        </w:rPr>
        <w:t>Traditional insufflation powders and decoctions relieve stuffy nose, anosmia and sinus pressure. Modern studies of Cang Er Zi San‑type formulas including Bai Zhi suggest symptom relief in allergic rhinitis; attribution to the single herb cannot be isolated. [2</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4,10</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12]</w:t>
      </w:r>
    </w:p>
    <w:p w14:paraId="1013FDA2" w14:textId="77777777" w:rsidR="00587D1A" w:rsidRPr="009C1910" w:rsidRDefault="00000000">
      <w:pPr>
        <w:spacing w:after="120"/>
        <w:rPr>
          <w:rFonts w:ascii="Times New Roman" w:hAnsi="Times New Roman" w:cs="Times New Roman"/>
          <w:b/>
          <w:bCs/>
          <w:color w:val="000000" w:themeColor="text1"/>
        </w:rPr>
      </w:pPr>
      <w:r w:rsidRPr="009C1910">
        <w:rPr>
          <w:rFonts w:ascii="Times New Roman" w:hAnsi="Times New Roman" w:cs="Times New Roman"/>
          <w:b/>
          <w:bCs/>
          <w:color w:val="000000" w:themeColor="text1"/>
        </w:rPr>
        <w:t>3) Alleviate pain: headache and toothache</w:t>
      </w:r>
    </w:p>
    <w:p w14:paraId="69F5E4F9" w14:textId="49140D6E" w:rsidR="00587D1A" w:rsidRPr="00DF53D7" w:rsidRDefault="00000000">
      <w:pPr>
        <w:spacing w:after="120"/>
        <w:rPr>
          <w:rFonts w:ascii="Times New Roman" w:hAnsi="Times New Roman" w:cs="Times New Roman"/>
          <w:color w:val="000000" w:themeColor="text1"/>
        </w:rPr>
      </w:pPr>
      <w:r w:rsidRPr="00DF53D7">
        <w:rPr>
          <w:rFonts w:ascii="Times New Roman" w:hAnsi="Times New Roman" w:cs="Times New Roman"/>
          <w:color w:val="000000" w:themeColor="text1"/>
        </w:rPr>
        <w:t>Coumarin‑rich extracts demonstrate anti‑inflammatory and analgesic effects via COX/LOX and NF‑κB modulation in models, aligning with use for headache and dental neuralgia. [5</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9]</w:t>
      </w:r>
    </w:p>
    <w:p w14:paraId="195E1C58" w14:textId="77777777" w:rsidR="00587D1A" w:rsidRPr="009C1910" w:rsidRDefault="00000000">
      <w:pPr>
        <w:spacing w:after="120"/>
        <w:rPr>
          <w:rFonts w:ascii="Times New Roman" w:hAnsi="Times New Roman" w:cs="Times New Roman"/>
          <w:b/>
          <w:bCs/>
          <w:color w:val="000000" w:themeColor="text1"/>
        </w:rPr>
      </w:pPr>
      <w:r w:rsidRPr="009C1910">
        <w:rPr>
          <w:rFonts w:ascii="Times New Roman" w:hAnsi="Times New Roman" w:cs="Times New Roman"/>
          <w:b/>
          <w:bCs/>
          <w:color w:val="000000" w:themeColor="text1"/>
        </w:rPr>
        <w:t>4) Reduce swelling and expel pus</w:t>
      </w:r>
    </w:p>
    <w:p w14:paraId="4A72276C" w14:textId="68E6FCFA" w:rsidR="00587D1A" w:rsidRPr="00DF53D7" w:rsidRDefault="00000000">
      <w:pPr>
        <w:spacing w:after="120"/>
        <w:rPr>
          <w:rFonts w:ascii="Times New Roman" w:hAnsi="Times New Roman" w:cs="Times New Roman"/>
          <w:color w:val="000000" w:themeColor="text1"/>
        </w:rPr>
      </w:pPr>
      <w:r w:rsidRPr="00DF53D7">
        <w:rPr>
          <w:rFonts w:ascii="Times New Roman" w:hAnsi="Times New Roman" w:cs="Times New Roman"/>
          <w:color w:val="000000" w:themeColor="text1"/>
        </w:rPr>
        <w:t>Applied internally and topically in early‑stage sores and carbuncles to reduce swelling and hasten discharge of pus; antimicrobial activity against common skin flora has been reported in vitro.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4,7</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9]</w:t>
      </w:r>
    </w:p>
    <w:p w14:paraId="185F30B4" w14:textId="77777777" w:rsidR="00587D1A" w:rsidRPr="009C1910" w:rsidRDefault="00000000">
      <w:pPr>
        <w:spacing w:after="120"/>
        <w:rPr>
          <w:rFonts w:ascii="Times New Roman" w:hAnsi="Times New Roman" w:cs="Times New Roman"/>
          <w:b/>
          <w:bCs/>
          <w:color w:val="000000" w:themeColor="text1"/>
        </w:rPr>
      </w:pPr>
      <w:r w:rsidRPr="009C1910">
        <w:rPr>
          <w:rFonts w:ascii="Times New Roman" w:hAnsi="Times New Roman" w:cs="Times New Roman"/>
          <w:b/>
          <w:bCs/>
          <w:color w:val="000000" w:themeColor="text1"/>
        </w:rPr>
        <w:t>5) Dry Dampness to stop discharge</w:t>
      </w:r>
    </w:p>
    <w:p w14:paraId="16DC3466" w14:textId="5EA0C676" w:rsidR="00587D1A" w:rsidRPr="00DF53D7" w:rsidRDefault="00000000">
      <w:pPr>
        <w:spacing w:after="120"/>
        <w:rPr>
          <w:rFonts w:ascii="Times New Roman" w:hAnsi="Times New Roman" w:cs="Times New Roman"/>
          <w:color w:val="000000" w:themeColor="text1"/>
        </w:rPr>
      </w:pPr>
      <w:r w:rsidRPr="00DF53D7">
        <w:rPr>
          <w:rFonts w:ascii="Times New Roman" w:hAnsi="Times New Roman" w:cs="Times New Roman"/>
          <w:color w:val="000000" w:themeColor="text1"/>
        </w:rPr>
        <w:t>Used for leukorrhea due to Dampness or Damp‑Cold; pair with Huang Bai for Damp‑Heat presentations and Fu Ling or Che Qian Zi where Damp predominates.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3]</w:t>
      </w:r>
    </w:p>
    <w:p w14:paraId="18D2D9B7" w14:textId="77777777" w:rsidR="00587D1A" w:rsidRPr="00DF53D7" w:rsidRDefault="00000000">
      <w:pPr>
        <w:pStyle w:val="Heading1"/>
        <w:rPr>
          <w:rFonts w:ascii="Times New Roman" w:hAnsi="Times New Roman" w:cs="Times New Roman"/>
          <w:color w:val="000000" w:themeColor="text1"/>
        </w:rPr>
      </w:pPr>
      <w:r w:rsidRPr="00DF53D7">
        <w:rPr>
          <w:rFonts w:ascii="Times New Roman" w:hAnsi="Times New Roman" w:cs="Times New Roman"/>
          <w:color w:val="000000" w:themeColor="text1"/>
        </w:rPr>
        <w:t>How to use (TCM + practical)</w:t>
      </w:r>
    </w:p>
    <w:p w14:paraId="6BF6FED8" w14:textId="36E14EFE"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Pattern first: Wind‑Cold with Yangming headache and nasal obstruction; phlegm‑damp facial pain; early‑stage sores with swelling; Damp discharge.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3]</w:t>
      </w:r>
    </w:p>
    <w:p w14:paraId="7D9B9B9A" w14:textId="2A301110"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Forms: decoction or granules; traditional nasal insufflation powders are used cautiously; topical paste on intact skin around lesions avoids broken skin and eyes.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4]</w:t>
      </w:r>
    </w:p>
    <w:p w14:paraId="55AD5BCE" w14:textId="7C82694A"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Material notes: thick aromatic roots with white, powdery fracture and strong fragrance; avoid mold; slice across grain for even extraction.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3]</w:t>
      </w:r>
    </w:p>
    <w:p w14:paraId="76A7C739" w14:textId="66CC42A8"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Formula anchors: Cang Er Zi San (Cang Er Zi, Xin Yi Hua, Bai Zhi, Bo He) for rhinitis/sinus; Tou Nong San family for expelling pus; with Huang Bai for leukorrhea due to Damp‑Heat.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4,10</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12]</w:t>
      </w:r>
    </w:p>
    <w:p w14:paraId="1D92CA4C" w14:textId="77777777" w:rsidR="00587D1A" w:rsidRPr="00DF53D7" w:rsidRDefault="00000000">
      <w:pPr>
        <w:pStyle w:val="Heading1"/>
        <w:rPr>
          <w:rFonts w:ascii="Times New Roman" w:hAnsi="Times New Roman" w:cs="Times New Roman"/>
          <w:color w:val="000000" w:themeColor="text1"/>
        </w:rPr>
      </w:pPr>
      <w:r w:rsidRPr="00DF53D7">
        <w:rPr>
          <w:rFonts w:ascii="Times New Roman" w:hAnsi="Times New Roman" w:cs="Times New Roman"/>
          <w:color w:val="000000" w:themeColor="text1"/>
        </w:rPr>
        <w:t>Synergy &amp; “Steady‑State Quartet” counter‑balance (examples)</w:t>
      </w:r>
    </w:p>
    <w:p w14:paraId="2367915D" w14:textId="5F9D20EF"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Rhinosinus congestion and frontal headache: Bai Zhi + Cang Er Zi + Xin Yi Hua + Bo He to open nasal passages and disperse Wind‑Cold.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4]</w:t>
      </w:r>
    </w:p>
    <w:p w14:paraId="574068C3" w14:textId="2910E1CB"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Frontal headache with dampness: Bai Zhi + Qiang Huo + Gao Ben + Chuan Xiong to unblock channels and alleviate pain.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3]</w:t>
      </w:r>
    </w:p>
    <w:p w14:paraId="5CFFE1B8" w14:textId="758EB32B"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Early‑stage sores with swelling: Bai Zhi + Zao Jiao Ci + Chuan Xiong + Jin Yin Hua for clearing Heat‑toxicity and expelling pus.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4]</w:t>
      </w:r>
    </w:p>
    <w:p w14:paraId="5F834AB9" w14:textId="77777777"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lastRenderedPageBreak/>
        <w:t>Leukorrhea with Damp‑Heat: Bai Zhi + Huang Bai + Che Qian Zi + Fu Ling to dry Dampness and clear Heat while promoting urination. [1–3]</w:t>
      </w:r>
    </w:p>
    <w:p w14:paraId="4AD69737" w14:textId="77777777" w:rsidR="00587D1A" w:rsidRPr="00DF53D7" w:rsidRDefault="00000000">
      <w:pPr>
        <w:pStyle w:val="Heading1"/>
        <w:rPr>
          <w:rFonts w:ascii="Times New Roman" w:hAnsi="Times New Roman" w:cs="Times New Roman"/>
          <w:color w:val="000000" w:themeColor="text1"/>
        </w:rPr>
      </w:pPr>
      <w:r w:rsidRPr="00DF53D7">
        <w:rPr>
          <w:rFonts w:ascii="Times New Roman" w:hAnsi="Times New Roman" w:cs="Times New Roman"/>
          <w:color w:val="000000" w:themeColor="text1"/>
        </w:rPr>
        <w:t>Adult doses</w:t>
      </w:r>
    </w:p>
    <w:p w14:paraId="2573E410" w14:textId="4F35D831"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Decoction or granules: 3</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9 g per day typical; up to 12 g per day short‑term for pronounced nasal obstruction or headache under supervision.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3]</w:t>
      </w:r>
    </w:p>
    <w:p w14:paraId="6A00ED70" w14:textId="0B09C40C"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Powder for insufflation: very small amounts used traditionally to stimulate nasal discharge; modern practice is cautious due to irritation risk. [2</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3]</w:t>
      </w:r>
    </w:p>
    <w:p w14:paraId="40A1C14C" w14:textId="31B2B58A"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Topical use: powdered herb or paste to the area surrounding lesions; avoid eyes and broken skin.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3]</w:t>
      </w:r>
    </w:p>
    <w:p w14:paraId="188151C2" w14:textId="77777777" w:rsidR="00587D1A" w:rsidRPr="00DF53D7" w:rsidRDefault="00000000">
      <w:pPr>
        <w:pStyle w:val="Heading1"/>
        <w:rPr>
          <w:rFonts w:ascii="Times New Roman" w:hAnsi="Times New Roman" w:cs="Times New Roman"/>
          <w:color w:val="000000" w:themeColor="text1"/>
        </w:rPr>
      </w:pPr>
      <w:r w:rsidRPr="00DF53D7">
        <w:rPr>
          <w:rFonts w:ascii="Times New Roman" w:hAnsi="Times New Roman" w:cs="Times New Roman"/>
          <w:color w:val="000000" w:themeColor="text1"/>
        </w:rPr>
        <w:t>Safety, interactions, quality</w:t>
      </w:r>
    </w:p>
    <w:p w14:paraId="342A4E74" w14:textId="4DF7203E"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Warm, acrid and drying: avoid in Yin deficiency, dryness or Heat signs, and in Blood‑deficiency headaches. May cause dryness or irritation of nasal mucosa.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3]</w:t>
      </w:r>
    </w:p>
    <w:p w14:paraId="56107CD9" w14:textId="6BE8FD57"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Photosensitivity: furanocoumarins can increase sensitivity to sunlight; advise sun protection with high or topical exposure. [5</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9]</w:t>
      </w:r>
    </w:p>
    <w:p w14:paraId="51928053" w14:textId="461A4A77"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Drug interactions: theoretical CYP inhibition (e.g., CYP3A4, 2D6) by furanocoumarins; exercise caution with narrow‑therapeutic‑index drugs. Photosensitizing drugs may have additive effects. [6</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9]</w:t>
      </w:r>
    </w:p>
    <w:p w14:paraId="7C51D4C7" w14:textId="2BA35AA7"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Pregnancy and lactation: safety not established; avoid unless directed by a qualified practitioner.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3]</w:t>
      </w:r>
    </w:p>
    <w:p w14:paraId="6A5CD452" w14:textId="18DF2206"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Quality and authentication: verify Radix Angelicae Dahuricae; pharmacopoeias often assay imperatorin or related coumarins; screen for pesticides/heavy metals. [9</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12]</w:t>
      </w:r>
    </w:p>
    <w:p w14:paraId="064A3B90" w14:textId="77777777" w:rsidR="00587D1A" w:rsidRPr="00DF53D7" w:rsidRDefault="00000000">
      <w:pPr>
        <w:pStyle w:val="Heading1"/>
        <w:rPr>
          <w:rFonts w:ascii="Times New Roman" w:hAnsi="Times New Roman" w:cs="Times New Roman"/>
          <w:color w:val="000000" w:themeColor="text1"/>
        </w:rPr>
      </w:pPr>
      <w:r w:rsidRPr="00DF53D7">
        <w:rPr>
          <w:rFonts w:ascii="Times New Roman" w:hAnsi="Times New Roman" w:cs="Times New Roman"/>
          <w:color w:val="000000" w:themeColor="text1"/>
        </w:rPr>
        <w:t>Quick reference (clinical talking points)</w:t>
      </w:r>
    </w:p>
    <w:p w14:paraId="68DBBAC2" w14:textId="1665B6B4"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Acrid, warm root that releases the exterior, opens the nose, alleviates frontal headache and toothache, reduces swelling and expels pus, and dries Dampness. Channels Lung and Stomach.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3]</w:t>
      </w:r>
    </w:p>
    <w:p w14:paraId="50988E33" w14:textId="56619567"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Key actives are furanocoumarins such as imperatorin; advise sun protection and avoid use in Yin‑deficiency or Heat patterns. [5</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9]</w:t>
      </w:r>
    </w:p>
    <w:p w14:paraId="07941FAF" w14:textId="3E975D44" w:rsidR="00587D1A" w:rsidRPr="00DF53D7" w:rsidRDefault="00000000">
      <w:pPr>
        <w:pStyle w:val="ListBullet"/>
        <w:spacing w:after="80"/>
        <w:rPr>
          <w:rFonts w:ascii="Times New Roman" w:hAnsi="Times New Roman" w:cs="Times New Roman"/>
          <w:color w:val="000000" w:themeColor="text1"/>
        </w:rPr>
      </w:pPr>
      <w:r w:rsidRPr="00DF53D7">
        <w:rPr>
          <w:rFonts w:ascii="Times New Roman" w:hAnsi="Times New Roman" w:cs="Times New Roman"/>
          <w:color w:val="000000" w:themeColor="text1"/>
        </w:rPr>
        <w:t>Anchor in Cang Er Zi San for rhinitis/sinus; pair with Huang Bai for Damp‑Heat leukorrhea; consider Tou Nong San‑type pairings for pus. [1</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4,10</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12]</w:t>
      </w:r>
    </w:p>
    <w:p w14:paraId="5890384A" w14:textId="77777777" w:rsidR="00587D1A" w:rsidRPr="00DF53D7" w:rsidRDefault="00000000">
      <w:pPr>
        <w:pStyle w:val="Heading1"/>
        <w:rPr>
          <w:rFonts w:ascii="Times New Roman" w:hAnsi="Times New Roman" w:cs="Times New Roman"/>
          <w:color w:val="000000" w:themeColor="text1"/>
        </w:rPr>
      </w:pPr>
      <w:r w:rsidRPr="00DF53D7">
        <w:rPr>
          <w:rFonts w:ascii="Times New Roman" w:hAnsi="Times New Roman" w:cs="Times New Roman"/>
          <w:color w:val="000000" w:themeColor="text1"/>
        </w:rPr>
        <w:t>References</w:t>
      </w:r>
    </w:p>
    <w:p w14:paraId="2FCC662C" w14:textId="2799B4DB"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Bensky D, et al. Chinese Herbal Medicine: Materia Medica (3rd ed.). Bai Zhi entry actions, indications, dosage and combinations.</w:t>
      </w:r>
    </w:p>
    <w:p w14:paraId="4F78600E" w14:textId="3FC16A5A"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 xml:space="preserve">AmericanDragon. Bai Zhi (Angelica </w:t>
      </w:r>
      <w:proofErr w:type="spellStart"/>
      <w:r w:rsidRPr="00DF53D7">
        <w:rPr>
          <w:rFonts w:ascii="Times New Roman" w:hAnsi="Times New Roman" w:cs="Times New Roman"/>
          <w:color w:val="000000" w:themeColor="text1"/>
        </w:rPr>
        <w:t>dahurica</w:t>
      </w:r>
      <w:proofErr w:type="spellEnd"/>
      <w:r w:rsidRPr="00DF53D7">
        <w:rPr>
          <w:rFonts w:ascii="Times New Roman" w:hAnsi="Times New Roman" w:cs="Times New Roman"/>
          <w:color w:val="000000" w:themeColor="text1"/>
        </w:rPr>
        <w:t>) properties (acrid; warm), channels (LU/ST), dosage 3</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9 g; indications and cautions. Accessed 2025.</w:t>
      </w:r>
    </w:p>
    <w:p w14:paraId="5809CA28" w14:textId="675A0319"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YinYangHouse. Bai Zhi herb database category (Warm acrid release exterior), cautions, combinations and usage. Accessed 2025.</w:t>
      </w:r>
    </w:p>
    <w:p w14:paraId="0A9D4EE7" w14:textId="4CA067ED"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lastRenderedPageBreak/>
        <w:t>Asante Academy. Bai Zhi (Angelica dahurica) traditional use for rhinitis, headache and suppurative swellings. 2021.</w:t>
      </w:r>
    </w:p>
    <w:p w14:paraId="4FE8BCBF" w14:textId="1A699B65"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Phytochemistry reviews on Angelica dahurica coumarins (imperatorin, isoimperatorin, oxypeucedanin) and pharmacology. 2010</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2024.</w:t>
      </w:r>
    </w:p>
    <w:p w14:paraId="2E9DDA82" w14:textId="7033A9F2"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In vitro and in vivo anti‑inflammatory and analgesic studies of A. dahurica coumarins; NF‑κB and COX‑2 modulation. 2012</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2023.</w:t>
      </w:r>
    </w:p>
    <w:p w14:paraId="78D46F03" w14:textId="1BE89DBD"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Volatile oil and polysaccharide contributions to antimicrobial and antioxidant effects in A. dahurica. 2013</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2022.</w:t>
      </w:r>
    </w:p>
    <w:p w14:paraId="08B3B25D" w14:textId="5B1E4438"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Safety and photosensitivity of furanocoumarins; CYP enzyme interactions overview. 2014</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2023.</w:t>
      </w:r>
    </w:p>
    <w:p w14:paraId="70CE5F64" w14:textId="38896027"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 xml:space="preserve">Pharmacopoeia of the People’s Republic of China (2020 ed.). Angelicae </w:t>
      </w:r>
      <w:proofErr w:type="spellStart"/>
      <w:r w:rsidRPr="00DF53D7">
        <w:rPr>
          <w:rFonts w:ascii="Times New Roman" w:hAnsi="Times New Roman" w:cs="Times New Roman"/>
          <w:color w:val="000000" w:themeColor="text1"/>
        </w:rPr>
        <w:t>Dahuricae</w:t>
      </w:r>
      <w:proofErr w:type="spellEnd"/>
      <w:r w:rsidRPr="00DF53D7">
        <w:rPr>
          <w:rFonts w:ascii="Times New Roman" w:hAnsi="Times New Roman" w:cs="Times New Roman"/>
          <w:color w:val="000000" w:themeColor="text1"/>
        </w:rPr>
        <w:t xml:space="preserve"> Radix monograph identification and marker assays.</w:t>
      </w:r>
    </w:p>
    <w:p w14:paraId="382E75B7" w14:textId="2EE6FF57"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Clinical and observational studies of Cang Er Zi San‑type formulas for rhinitis and sinusitis symptom relief; single‑herb attribution limited. 2012</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2023.</w:t>
      </w:r>
    </w:p>
    <w:p w14:paraId="6966C704" w14:textId="242EA8DC"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Market quality surveys and authentication of Radix Angelicae Dahuricae; pesticide and heavy metal screening. 2016</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2024.</w:t>
      </w:r>
    </w:p>
    <w:p w14:paraId="26EDE6FB" w14:textId="7A3702BE" w:rsidR="00587D1A" w:rsidRPr="00DF53D7" w:rsidRDefault="00000000">
      <w:pPr>
        <w:pStyle w:val="ListNumber"/>
        <w:spacing w:after="40"/>
        <w:rPr>
          <w:rFonts w:ascii="Times New Roman" w:hAnsi="Times New Roman" w:cs="Times New Roman"/>
          <w:color w:val="000000" w:themeColor="text1"/>
        </w:rPr>
      </w:pPr>
      <w:r w:rsidRPr="00DF53D7">
        <w:rPr>
          <w:rFonts w:ascii="Times New Roman" w:hAnsi="Times New Roman" w:cs="Times New Roman"/>
          <w:color w:val="000000" w:themeColor="text1"/>
        </w:rPr>
        <w:t>Classical formula references: Tou Nong San family for expelling pus; indications and modifications. 2000</w:t>
      </w:r>
      <w:r w:rsidR="009C1910">
        <w:rPr>
          <w:rFonts w:ascii="Times New Roman" w:hAnsi="Times New Roman" w:cs="Times New Roman"/>
          <w:color w:val="000000" w:themeColor="text1"/>
        </w:rPr>
        <w:t>-</w:t>
      </w:r>
      <w:r w:rsidRPr="00DF53D7">
        <w:rPr>
          <w:rFonts w:ascii="Times New Roman" w:hAnsi="Times New Roman" w:cs="Times New Roman"/>
          <w:color w:val="000000" w:themeColor="text1"/>
        </w:rPr>
        <w:t>2020.</w:t>
      </w:r>
    </w:p>
    <w:sectPr w:rsidR="00587D1A" w:rsidRPr="00DF53D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692A1F"/>
    <w:multiLevelType w:val="hybridMultilevel"/>
    <w:tmpl w:val="5012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A3ED2"/>
    <w:multiLevelType w:val="hybridMultilevel"/>
    <w:tmpl w:val="699C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393707">
    <w:abstractNumId w:val="8"/>
  </w:num>
  <w:num w:numId="2" w16cid:durableId="23528550">
    <w:abstractNumId w:val="6"/>
  </w:num>
  <w:num w:numId="3" w16cid:durableId="319428330">
    <w:abstractNumId w:val="5"/>
  </w:num>
  <w:num w:numId="4" w16cid:durableId="1710840043">
    <w:abstractNumId w:val="4"/>
  </w:num>
  <w:num w:numId="5" w16cid:durableId="795029345">
    <w:abstractNumId w:val="7"/>
  </w:num>
  <w:num w:numId="6" w16cid:durableId="1168135736">
    <w:abstractNumId w:val="3"/>
  </w:num>
  <w:num w:numId="7" w16cid:durableId="1975594560">
    <w:abstractNumId w:val="2"/>
  </w:num>
  <w:num w:numId="8" w16cid:durableId="1736394321">
    <w:abstractNumId w:val="1"/>
  </w:num>
  <w:num w:numId="9" w16cid:durableId="662857611">
    <w:abstractNumId w:val="0"/>
  </w:num>
  <w:num w:numId="10" w16cid:durableId="1174956777">
    <w:abstractNumId w:val="9"/>
  </w:num>
  <w:num w:numId="11" w16cid:durableId="1951353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87D1A"/>
    <w:rsid w:val="006E2DF3"/>
    <w:rsid w:val="00825B7E"/>
    <w:rsid w:val="009C1910"/>
    <w:rsid w:val="00AA1D8D"/>
    <w:rsid w:val="00B47730"/>
    <w:rsid w:val="00CB0664"/>
    <w:rsid w:val="00DF53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5A84C"/>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2</cp:revision>
  <dcterms:created xsi:type="dcterms:W3CDTF">2025-09-04T20:24:00Z</dcterms:created>
  <dcterms:modified xsi:type="dcterms:W3CDTF">2025-09-04T20:24:00Z</dcterms:modified>
  <cp:category/>
</cp:coreProperties>
</file>